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B4EF" w14:textId="31A2662D" w:rsidR="007533E7" w:rsidRPr="007533E7" w:rsidRDefault="007533E7" w:rsidP="000B6C67">
      <w:pPr>
        <w:spacing w:after="0"/>
        <w:jc w:val="center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4E358D" w14:textId="77777777" w:rsidR="007533E7" w:rsidRPr="007533E7" w:rsidRDefault="007533E7" w:rsidP="007533E7">
      <w:pPr>
        <w:spacing w:after="0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191214C3" w14:textId="1C000A7C" w:rsidR="00150DFC" w:rsidRDefault="005C5D20" w:rsidP="00150DF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98BEAE8" wp14:editId="46B8828A">
            <wp:extent cx="5792391" cy="9549130"/>
            <wp:effectExtent l="7303" t="0" r="6667" b="666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13696" cy="958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7BC2D" w14:textId="77777777" w:rsidR="00150DFC" w:rsidRPr="007533E7" w:rsidRDefault="00150DFC" w:rsidP="00150DFC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14:paraId="2D36D975" w14:textId="56608D43" w:rsidR="009A377B" w:rsidRPr="007533E7" w:rsidRDefault="009A377B" w:rsidP="009A377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КАЛЕНДАРНЫЙ ПЛАН ВОСПИТАТЕЛЬНОЙ РАБОТЫ</w:t>
      </w:r>
      <w:r w:rsidR="00150DFC">
        <w:rPr>
          <w:rFonts w:ascii="Times New Roman" w:eastAsia="Calibri" w:hAnsi="Times New Roman" w:cs="Times New Roman"/>
          <w:b/>
          <w:sz w:val="28"/>
          <w:szCs w:val="28"/>
        </w:rPr>
        <w:t xml:space="preserve"> МБДОУ «Детский сад № 35.»</w:t>
      </w:r>
    </w:p>
    <w:p w14:paraId="2C4137B8" w14:textId="78EA52AC" w:rsidR="009A377B" w:rsidRDefault="009A377B" w:rsidP="009A377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3E7">
        <w:rPr>
          <w:rFonts w:ascii="Times New Roman" w:eastAsia="Calibri" w:hAnsi="Times New Roman" w:cs="Times New Roman"/>
          <w:b/>
          <w:sz w:val="28"/>
          <w:szCs w:val="28"/>
        </w:rPr>
        <w:t xml:space="preserve"> на 202</w:t>
      </w:r>
      <w:r w:rsidR="006663D5">
        <w:rPr>
          <w:rFonts w:ascii="Times New Roman" w:eastAsia="Calibri" w:hAnsi="Times New Roman" w:cs="Times New Roman"/>
          <w:b/>
          <w:sz w:val="28"/>
          <w:szCs w:val="28"/>
          <w:lang w:val="en-US"/>
        </w:rPr>
        <w:t>5</w:t>
      </w:r>
      <w:r w:rsidRPr="007533E7">
        <w:rPr>
          <w:rFonts w:ascii="Times New Roman" w:eastAsia="Calibri" w:hAnsi="Times New Roman" w:cs="Times New Roman"/>
          <w:b/>
          <w:sz w:val="28"/>
          <w:szCs w:val="28"/>
        </w:rPr>
        <w:t>– 202</w:t>
      </w:r>
      <w:r w:rsidR="006663D5">
        <w:rPr>
          <w:rFonts w:ascii="Times New Roman" w:eastAsia="Calibri" w:hAnsi="Times New Roman" w:cs="Times New Roman"/>
          <w:b/>
          <w:sz w:val="28"/>
          <w:szCs w:val="28"/>
          <w:lang w:val="en-US"/>
        </w:rPr>
        <w:t>6</w:t>
      </w:r>
      <w:r w:rsidRPr="007533E7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14:paraId="5D035BFE" w14:textId="77777777" w:rsidR="009A377B" w:rsidRPr="007533E7" w:rsidRDefault="009A377B" w:rsidP="009A377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586"/>
        <w:gridCol w:w="1516"/>
        <w:gridCol w:w="1691"/>
        <w:gridCol w:w="15"/>
        <w:gridCol w:w="19"/>
        <w:gridCol w:w="15"/>
        <w:gridCol w:w="1697"/>
        <w:gridCol w:w="91"/>
        <w:gridCol w:w="7"/>
        <w:gridCol w:w="29"/>
        <w:gridCol w:w="13"/>
        <w:gridCol w:w="1624"/>
        <w:gridCol w:w="220"/>
        <w:gridCol w:w="12"/>
        <w:gridCol w:w="2041"/>
        <w:gridCol w:w="9"/>
        <w:gridCol w:w="31"/>
        <w:gridCol w:w="165"/>
        <w:gridCol w:w="2294"/>
        <w:gridCol w:w="1839"/>
      </w:tblGrid>
      <w:tr w:rsidR="009A377B" w:rsidRPr="009A377B" w14:paraId="3431E93A" w14:textId="77777777" w:rsidTr="00D12B1F">
        <w:trPr>
          <w:trHeight w:val="382"/>
          <w:jc w:val="center"/>
        </w:trPr>
        <w:tc>
          <w:tcPr>
            <w:tcW w:w="1383" w:type="dxa"/>
            <w:vMerge w:val="restart"/>
            <w:shd w:val="clear" w:color="auto" w:fill="F2F2F2"/>
            <w:vAlign w:val="center"/>
          </w:tcPr>
          <w:p w14:paraId="64ED0A6B" w14:textId="77777777" w:rsidR="009A377B" w:rsidRPr="00D12B1F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color w:val="000000" w:themeColor="text1"/>
                <w:sz w:val="24"/>
                <w:szCs w:val="20"/>
                <w:lang w:eastAsia="ru-RU"/>
              </w:rPr>
            </w:pPr>
            <w:r w:rsidRPr="00D12B1F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br w:type="page"/>
            </w:r>
            <w:r w:rsidRPr="00D12B1F">
              <w:rPr>
                <w:rFonts w:ascii="Times New Roman" w:eastAsia="SimSun" w:hAnsi="Times New Roman" w:cs="Times New Roman"/>
                <w:b/>
                <w:i/>
                <w:color w:val="000000" w:themeColor="text1"/>
                <w:sz w:val="24"/>
                <w:szCs w:val="20"/>
                <w:lang w:eastAsia="ru-RU"/>
              </w:rPr>
              <w:t>Дата</w:t>
            </w:r>
          </w:p>
        </w:tc>
        <w:tc>
          <w:tcPr>
            <w:tcW w:w="1586" w:type="dxa"/>
            <w:vMerge w:val="restart"/>
            <w:shd w:val="clear" w:color="auto" w:fill="F2F2F2"/>
            <w:vAlign w:val="center"/>
          </w:tcPr>
          <w:p w14:paraId="74B5A154" w14:textId="77777777" w:rsidR="009A377B" w:rsidRPr="00AC4055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color w:val="000000" w:themeColor="text1"/>
                <w:lang w:eastAsia="ru-RU"/>
              </w:rPr>
            </w:pPr>
            <w:r w:rsidRPr="00AC4055">
              <w:rPr>
                <w:rFonts w:ascii="Times New Roman" w:eastAsia="SimSun" w:hAnsi="Times New Roman" w:cs="Times New Roman"/>
                <w:b/>
                <w:i/>
                <w:color w:val="000000" w:themeColor="text1"/>
                <w:lang w:eastAsia="ru-RU"/>
              </w:rPr>
              <w:t>Дата и название  праздника (события)</w:t>
            </w:r>
          </w:p>
        </w:tc>
        <w:tc>
          <w:tcPr>
            <w:tcW w:w="1516" w:type="dxa"/>
            <w:vMerge w:val="restart"/>
            <w:shd w:val="clear" w:color="auto" w:fill="F2F2F2"/>
            <w:vAlign w:val="center"/>
          </w:tcPr>
          <w:p w14:paraId="76FB1A62" w14:textId="77777777" w:rsidR="009A377B" w:rsidRPr="00AC4055" w:rsidRDefault="00AC4055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C4055">
              <w:rPr>
                <w:rFonts w:ascii="Times New Roman" w:eastAsia="SimSu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Направ</w:t>
            </w:r>
            <w:r w:rsidR="009A377B" w:rsidRPr="00AC4055">
              <w:rPr>
                <w:rFonts w:ascii="Times New Roman" w:eastAsia="SimSu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ление работы</w:t>
            </w:r>
          </w:p>
        </w:tc>
        <w:tc>
          <w:tcPr>
            <w:tcW w:w="9973" w:type="dxa"/>
            <w:gridSpan w:val="17"/>
            <w:shd w:val="clear" w:color="auto" w:fill="F2F2F2"/>
            <w:vAlign w:val="center"/>
          </w:tcPr>
          <w:p w14:paraId="1A302002" w14:textId="77777777" w:rsidR="009A377B" w:rsidRPr="00D12B1F" w:rsidRDefault="009A377B" w:rsidP="009A377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12B1F">
              <w:rPr>
                <w:rFonts w:ascii="Times New Roman" w:eastAsia="SimSu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Реализация программы воспитания</w:t>
            </w:r>
          </w:p>
          <w:p w14:paraId="4348B0B0" w14:textId="77777777" w:rsidR="009A377B" w:rsidRPr="00D12B1F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12B1F">
              <w:rPr>
                <w:rFonts w:ascii="Times New Roman" w:eastAsia="SimSu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(обязательные даты)</w:t>
            </w:r>
          </w:p>
        </w:tc>
        <w:tc>
          <w:tcPr>
            <w:tcW w:w="1839" w:type="dxa"/>
            <w:vMerge w:val="restart"/>
            <w:shd w:val="clear" w:color="auto" w:fill="F2F2F2"/>
          </w:tcPr>
          <w:p w14:paraId="56AF201C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Поддержка детской инициативы</w:t>
            </w:r>
          </w:p>
          <w:p w14:paraId="176FB9A7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(даты для гибкого планирования)</w:t>
            </w:r>
          </w:p>
        </w:tc>
      </w:tr>
      <w:tr w:rsidR="009A377B" w:rsidRPr="009A377B" w14:paraId="1963221E" w14:textId="77777777" w:rsidTr="00D12B1F">
        <w:trPr>
          <w:trHeight w:val="615"/>
          <w:jc w:val="center"/>
        </w:trPr>
        <w:tc>
          <w:tcPr>
            <w:tcW w:w="1383" w:type="dxa"/>
            <w:vMerge/>
            <w:shd w:val="clear" w:color="auto" w:fill="F2F2F2"/>
            <w:vAlign w:val="center"/>
          </w:tcPr>
          <w:p w14:paraId="79CD1A54" w14:textId="77777777" w:rsidR="009A377B" w:rsidRPr="00D12B1F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shd w:val="clear" w:color="auto" w:fill="F2F2F2"/>
            <w:vAlign w:val="center"/>
          </w:tcPr>
          <w:p w14:paraId="4C77F490" w14:textId="77777777" w:rsidR="009A377B" w:rsidRPr="00D12B1F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F2F2F2"/>
            <w:vAlign w:val="center"/>
          </w:tcPr>
          <w:p w14:paraId="30EE0F75" w14:textId="77777777" w:rsidR="009A377B" w:rsidRPr="00D12B1F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shd w:val="clear" w:color="auto" w:fill="F2F2F2"/>
            <w:vAlign w:val="center"/>
          </w:tcPr>
          <w:p w14:paraId="37D3B87F" w14:textId="77777777" w:rsidR="009A377B" w:rsidRPr="00D12B1F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12B1F">
              <w:rPr>
                <w:rFonts w:ascii="Times New Roman" w:eastAsia="SimSu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Ранний возраст</w:t>
            </w:r>
          </w:p>
        </w:tc>
        <w:tc>
          <w:tcPr>
            <w:tcW w:w="1697" w:type="dxa"/>
            <w:shd w:val="clear" w:color="auto" w:fill="F2F2F2"/>
            <w:vAlign w:val="center"/>
          </w:tcPr>
          <w:p w14:paraId="5059B46E" w14:textId="77777777" w:rsidR="009A377B" w:rsidRPr="00D12B1F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12B1F">
              <w:rPr>
                <w:rFonts w:ascii="Times New Roman" w:eastAsia="SimSu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Младшая группа</w:t>
            </w:r>
          </w:p>
        </w:tc>
        <w:tc>
          <w:tcPr>
            <w:tcW w:w="1984" w:type="dxa"/>
            <w:gridSpan w:val="6"/>
            <w:shd w:val="clear" w:color="auto" w:fill="F2F2F2"/>
            <w:vAlign w:val="center"/>
          </w:tcPr>
          <w:p w14:paraId="1C6BC711" w14:textId="77777777" w:rsidR="009A377B" w:rsidRPr="00D12B1F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12B1F">
              <w:rPr>
                <w:rFonts w:ascii="Times New Roman" w:eastAsia="SimSu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Средняя группа</w:t>
            </w:r>
          </w:p>
        </w:tc>
        <w:tc>
          <w:tcPr>
            <w:tcW w:w="2053" w:type="dxa"/>
            <w:gridSpan w:val="2"/>
            <w:shd w:val="clear" w:color="auto" w:fill="F2F2F2"/>
            <w:vAlign w:val="center"/>
          </w:tcPr>
          <w:p w14:paraId="6DC08840" w14:textId="77777777" w:rsidR="009A377B" w:rsidRPr="00D12B1F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12B1F">
              <w:rPr>
                <w:rFonts w:ascii="Times New Roman" w:eastAsia="SimSu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2499" w:type="dxa"/>
            <w:gridSpan w:val="4"/>
            <w:shd w:val="clear" w:color="auto" w:fill="F2F2F2"/>
            <w:vAlign w:val="center"/>
          </w:tcPr>
          <w:p w14:paraId="0E37FE7B" w14:textId="77777777" w:rsidR="009A377B" w:rsidRPr="00D12B1F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12B1F">
              <w:rPr>
                <w:rFonts w:ascii="Times New Roman" w:eastAsia="SimSu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1839" w:type="dxa"/>
            <w:vMerge/>
            <w:shd w:val="clear" w:color="auto" w:fill="F2F2F2"/>
          </w:tcPr>
          <w:p w14:paraId="152A78A6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9A377B" w:rsidRPr="009A377B" w14:paraId="4A64140D" w14:textId="77777777" w:rsidTr="00D12B1F">
        <w:trPr>
          <w:trHeight w:val="645"/>
          <w:jc w:val="center"/>
        </w:trPr>
        <w:tc>
          <w:tcPr>
            <w:tcW w:w="1383" w:type="dxa"/>
            <w:vMerge w:val="restart"/>
          </w:tcPr>
          <w:p w14:paraId="0B209A04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СЕНТЯБРЬ </w:t>
            </w:r>
          </w:p>
          <w:p w14:paraId="7CC13902" w14:textId="50728380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1 неделя </w:t>
            </w:r>
          </w:p>
        </w:tc>
        <w:tc>
          <w:tcPr>
            <w:tcW w:w="1586" w:type="dxa"/>
            <w:vMerge w:val="restart"/>
            <w:vAlign w:val="center"/>
          </w:tcPr>
          <w:p w14:paraId="06DBFE75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  <w:t>День знаний</w:t>
            </w:r>
          </w:p>
        </w:tc>
        <w:tc>
          <w:tcPr>
            <w:tcW w:w="1516" w:type="dxa"/>
            <w:vMerge w:val="restart"/>
          </w:tcPr>
          <w:p w14:paraId="40BD861A" w14:textId="77777777" w:rsidR="009A377B" w:rsidRPr="009A377B" w:rsidRDefault="00D12B1F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Социальное, трудовое направления воспитания.</w:t>
            </w:r>
          </w:p>
        </w:tc>
        <w:tc>
          <w:tcPr>
            <w:tcW w:w="1740" w:type="dxa"/>
            <w:gridSpan w:val="4"/>
            <w:vAlign w:val="center"/>
          </w:tcPr>
          <w:p w14:paraId="41CE64BE" w14:textId="77777777" w:rsidR="009A377B" w:rsidRPr="00D12B1F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12B1F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Развлечение «День знаний»</w:t>
            </w:r>
          </w:p>
        </w:tc>
        <w:tc>
          <w:tcPr>
            <w:tcW w:w="1697" w:type="dxa"/>
            <w:vAlign w:val="center"/>
          </w:tcPr>
          <w:p w14:paraId="25FBA9F0" w14:textId="77777777" w:rsidR="009A377B" w:rsidRPr="00D12B1F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12B1F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Развлечение </w:t>
            </w:r>
          </w:p>
          <w:p w14:paraId="42B318A8" w14:textId="77777777" w:rsidR="009A377B" w:rsidRPr="00D12B1F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12B1F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«День знаний»</w:t>
            </w:r>
          </w:p>
        </w:tc>
        <w:tc>
          <w:tcPr>
            <w:tcW w:w="6536" w:type="dxa"/>
            <w:gridSpan w:val="12"/>
            <w:vAlign w:val="center"/>
          </w:tcPr>
          <w:p w14:paraId="6BC5AEE8" w14:textId="77777777" w:rsidR="009A377B" w:rsidRPr="00D12B1F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12B1F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Праздник «День знаний» (на спортивной площадке)</w:t>
            </w:r>
          </w:p>
        </w:tc>
        <w:tc>
          <w:tcPr>
            <w:tcW w:w="1839" w:type="dxa"/>
            <w:vMerge w:val="restart"/>
          </w:tcPr>
          <w:p w14:paraId="19D3FE3C" w14:textId="41919E7D" w:rsid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150DFC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(9) </w:t>
            </w: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сентября – День финансовой грамотности.</w:t>
            </w:r>
          </w:p>
          <w:p w14:paraId="74CCF253" w14:textId="77777777" w:rsidR="00D12B1F" w:rsidRDefault="00D12B1F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Социальное, экономическое направления воспитания.</w:t>
            </w:r>
          </w:p>
          <w:p w14:paraId="757952A2" w14:textId="77777777" w:rsidR="00D12B1F" w:rsidRPr="009A377B" w:rsidRDefault="00D12B1F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Беседы, презентации (старший дошкольный возраст).</w:t>
            </w:r>
          </w:p>
        </w:tc>
      </w:tr>
      <w:tr w:rsidR="009A377B" w:rsidRPr="009A377B" w14:paraId="582FA238" w14:textId="77777777" w:rsidTr="00D12B1F">
        <w:trPr>
          <w:trHeight w:val="168"/>
          <w:jc w:val="center"/>
        </w:trPr>
        <w:tc>
          <w:tcPr>
            <w:tcW w:w="1383" w:type="dxa"/>
            <w:vMerge/>
          </w:tcPr>
          <w:p w14:paraId="7C6212A8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5972B25D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20317307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241693D5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14:paraId="11322660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4BF6FC1A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gridSpan w:val="3"/>
            <w:vAlign w:val="center"/>
          </w:tcPr>
          <w:p w14:paraId="5D32595F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gridSpan w:val="3"/>
            <w:vAlign w:val="center"/>
          </w:tcPr>
          <w:p w14:paraId="6F9B68E0" w14:textId="6BF6242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Экскурсия на праздничную линейку </w:t>
            </w:r>
          </w:p>
        </w:tc>
        <w:tc>
          <w:tcPr>
            <w:tcW w:w="1839" w:type="dxa"/>
            <w:vMerge/>
          </w:tcPr>
          <w:p w14:paraId="381351A3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12B1F" w:rsidRPr="009A377B" w14:paraId="3744D601" w14:textId="77777777" w:rsidTr="00D12B1F">
        <w:trPr>
          <w:trHeight w:val="2010"/>
          <w:jc w:val="center"/>
        </w:trPr>
        <w:tc>
          <w:tcPr>
            <w:tcW w:w="1383" w:type="dxa"/>
            <w:vMerge/>
          </w:tcPr>
          <w:p w14:paraId="366F2D8A" w14:textId="77777777" w:rsidR="00D12B1F" w:rsidRPr="009A377B" w:rsidRDefault="00D12B1F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525E1F9D" w14:textId="77777777" w:rsidR="00D12B1F" w:rsidRPr="009A377B" w:rsidRDefault="00D12B1F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  <w:t xml:space="preserve">День окончания 2 мировой войны </w:t>
            </w:r>
          </w:p>
        </w:tc>
        <w:tc>
          <w:tcPr>
            <w:tcW w:w="1516" w:type="dxa"/>
            <w:vMerge w:val="restart"/>
          </w:tcPr>
          <w:p w14:paraId="7FEFB64E" w14:textId="77777777" w:rsidR="00D12B1F" w:rsidRPr="009A377B" w:rsidRDefault="00D12B1F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 направление воспитания.</w:t>
            </w:r>
          </w:p>
        </w:tc>
        <w:tc>
          <w:tcPr>
            <w:tcW w:w="1740" w:type="dxa"/>
            <w:gridSpan w:val="4"/>
            <w:vAlign w:val="center"/>
          </w:tcPr>
          <w:p w14:paraId="2A31BA3C" w14:textId="77777777" w:rsidR="00D12B1F" w:rsidRPr="009A377B" w:rsidRDefault="00D12B1F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1" w:type="dxa"/>
            <w:gridSpan w:val="7"/>
            <w:vAlign w:val="center"/>
          </w:tcPr>
          <w:p w14:paraId="50C258DA" w14:textId="77777777" w:rsidR="00D12B1F" w:rsidRPr="009A377B" w:rsidRDefault="00D12B1F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Выставка детских работ (совместных со взрослыми) «Военная техника Великой Победы!»</w:t>
            </w:r>
          </w:p>
        </w:tc>
        <w:tc>
          <w:tcPr>
            <w:tcW w:w="4552" w:type="dxa"/>
            <w:gridSpan w:val="6"/>
            <w:vAlign w:val="center"/>
          </w:tcPr>
          <w:p w14:paraId="4AD780DB" w14:textId="77777777" w:rsidR="00D12B1F" w:rsidRPr="009A377B" w:rsidRDefault="00D12B1F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Беседы с детьми:</w:t>
            </w:r>
          </w:p>
          <w:p w14:paraId="48772D58" w14:textId="77777777" w:rsidR="00D12B1F" w:rsidRPr="009A377B" w:rsidRDefault="00D12B1F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«Мы против терроризма!»; «Мы выступаем за мир!»; «Пусть всегда будет мир!»</w:t>
            </w:r>
          </w:p>
          <w:p w14:paraId="1F13765E" w14:textId="77777777" w:rsidR="00D12B1F" w:rsidRPr="009A377B" w:rsidRDefault="00D12B1F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Показ иллюстраций </w:t>
            </w:r>
            <w:r w:rsidRPr="009A377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военной тематики, презентаций.</w:t>
            </w:r>
          </w:p>
          <w:p w14:paraId="48B0AF1E" w14:textId="77777777" w:rsidR="00D12B1F" w:rsidRPr="009A377B" w:rsidRDefault="00D12B1F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Тематические занятия по темам: «Горькая память войны», «Нам нужен мир всегда».</w:t>
            </w:r>
          </w:p>
          <w:p w14:paraId="3D3AE9DD" w14:textId="77777777" w:rsidR="00D12B1F" w:rsidRPr="009A377B" w:rsidRDefault="00D12B1F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Ситуативная беседа «Когда закончилась Великая Отечественная война»</w:t>
            </w:r>
          </w:p>
        </w:tc>
        <w:tc>
          <w:tcPr>
            <w:tcW w:w="1839" w:type="dxa"/>
            <w:vMerge/>
          </w:tcPr>
          <w:p w14:paraId="182AA691" w14:textId="77777777" w:rsidR="00D12B1F" w:rsidRPr="009A377B" w:rsidRDefault="00D12B1F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</w:tr>
      <w:tr w:rsidR="009A377B" w:rsidRPr="009A377B" w14:paraId="1DA30D58" w14:textId="77777777" w:rsidTr="00D12B1F">
        <w:trPr>
          <w:trHeight w:val="275"/>
          <w:jc w:val="center"/>
        </w:trPr>
        <w:tc>
          <w:tcPr>
            <w:tcW w:w="1383" w:type="dxa"/>
            <w:vMerge/>
          </w:tcPr>
          <w:p w14:paraId="66D2A938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3AB2C6C6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7780765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1647D9D8" w14:textId="77777777" w:rsidR="009A377B" w:rsidRPr="00D12B1F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12B1F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Акция «Голубь Мира»</w:t>
            </w:r>
          </w:p>
        </w:tc>
        <w:tc>
          <w:tcPr>
            <w:tcW w:w="1839" w:type="dxa"/>
            <w:vMerge/>
          </w:tcPr>
          <w:p w14:paraId="5D7CF3D5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</w:tr>
      <w:tr w:rsidR="009A377B" w:rsidRPr="009A377B" w14:paraId="5E5EACE5" w14:textId="77777777" w:rsidTr="00D12B1F">
        <w:trPr>
          <w:trHeight w:val="219"/>
          <w:jc w:val="center"/>
        </w:trPr>
        <w:tc>
          <w:tcPr>
            <w:tcW w:w="1383" w:type="dxa"/>
            <w:vMerge/>
          </w:tcPr>
          <w:p w14:paraId="1343B014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2F88EBBD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1516" w:type="dxa"/>
            <w:vMerge w:val="restart"/>
          </w:tcPr>
          <w:p w14:paraId="32C86EF4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bookmarkStart w:id="0" w:name="_Toc134314534"/>
            <w:bookmarkStart w:id="1" w:name="_Toc133707998"/>
            <w:r w:rsidRPr="009A377B"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  <w:t>Нравственно эстетическое напр</w:t>
            </w:r>
            <w:bookmarkEnd w:id="0"/>
            <w:bookmarkEnd w:id="1"/>
            <w:r w:rsidR="007E1A46"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  <w:t>авления воспитания.</w:t>
            </w:r>
          </w:p>
        </w:tc>
        <w:tc>
          <w:tcPr>
            <w:tcW w:w="3437" w:type="dxa"/>
            <w:gridSpan w:val="5"/>
            <w:vAlign w:val="center"/>
          </w:tcPr>
          <w:p w14:paraId="4E555072" w14:textId="77777777" w:rsidR="009A377B" w:rsidRPr="00D12B1F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6536" w:type="dxa"/>
            <w:gridSpan w:val="12"/>
            <w:vAlign w:val="center"/>
          </w:tcPr>
          <w:p w14:paraId="39FBFC08" w14:textId="77777777" w:rsidR="009A377B" w:rsidRPr="00D12B1F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12B1F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Флешмоб «Мы не хотим войны»</w:t>
            </w:r>
          </w:p>
          <w:p w14:paraId="130097D9" w14:textId="77777777" w:rsidR="009A377B" w:rsidRPr="00D12B1F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18CE2A9D" w14:textId="77777777" w:rsidR="009A377B" w:rsidRPr="00D12B1F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</w:tcPr>
          <w:p w14:paraId="38458727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</w:tr>
      <w:tr w:rsidR="009A377B" w:rsidRPr="009A377B" w14:paraId="4EDA5CA3" w14:textId="77777777" w:rsidTr="00D12B1F">
        <w:trPr>
          <w:trHeight w:val="512"/>
          <w:jc w:val="center"/>
        </w:trPr>
        <w:tc>
          <w:tcPr>
            <w:tcW w:w="1383" w:type="dxa"/>
            <w:vMerge/>
          </w:tcPr>
          <w:p w14:paraId="711BC333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511C7EF3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4D3F2132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09E94ABE" w14:textId="77777777" w:rsidR="009A377B" w:rsidRPr="007E1A46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E1A46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Выставка детских (совместно со взрослыми) плакатов «Мы не хотим войны!»</w:t>
            </w:r>
          </w:p>
        </w:tc>
        <w:tc>
          <w:tcPr>
            <w:tcW w:w="1839" w:type="dxa"/>
            <w:vMerge/>
          </w:tcPr>
          <w:p w14:paraId="55E50AC0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</w:tr>
      <w:tr w:rsidR="009A377B" w:rsidRPr="009A377B" w14:paraId="5A110C95" w14:textId="77777777" w:rsidTr="00D12B1F">
        <w:trPr>
          <w:trHeight w:val="135"/>
          <w:jc w:val="center"/>
        </w:trPr>
        <w:tc>
          <w:tcPr>
            <w:tcW w:w="1383" w:type="dxa"/>
            <w:vMerge/>
          </w:tcPr>
          <w:p w14:paraId="2A20C0D8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Align w:val="center"/>
          </w:tcPr>
          <w:p w14:paraId="2DC094C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  <w:t>Междунар.</w:t>
            </w:r>
          </w:p>
          <w:p w14:paraId="5017502F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  <w:t>день распростра-нения грамотности</w:t>
            </w:r>
          </w:p>
        </w:tc>
        <w:tc>
          <w:tcPr>
            <w:tcW w:w="1516" w:type="dxa"/>
          </w:tcPr>
          <w:p w14:paraId="296BEB06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  <w:t>Духовно – нравственное направление воспитания</w:t>
            </w:r>
          </w:p>
        </w:tc>
        <w:tc>
          <w:tcPr>
            <w:tcW w:w="3437" w:type="dxa"/>
            <w:gridSpan w:val="5"/>
            <w:vAlign w:val="center"/>
          </w:tcPr>
          <w:p w14:paraId="2C2417C1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7FB00107" w14:textId="77777777" w:rsidR="009A377B" w:rsidRPr="00D32B92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2B92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Квест – игра «Путешествие в страну удивительных звуков»</w:t>
            </w:r>
          </w:p>
          <w:p w14:paraId="1E247968" w14:textId="77777777" w:rsidR="009A377B" w:rsidRPr="00D32B92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52" w:type="dxa"/>
            <w:gridSpan w:val="6"/>
            <w:vAlign w:val="center"/>
          </w:tcPr>
          <w:p w14:paraId="78525B07" w14:textId="65EC10A6" w:rsidR="009A377B" w:rsidRPr="00D32B92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2B92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«Экскурсия в библиотеку</w:t>
            </w:r>
            <w:r w:rsidR="00150DFC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14:paraId="0A7B09FE" w14:textId="77777777" w:rsidR="009A377B" w:rsidRPr="00D32B92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2B92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Библиотечный урок</w:t>
            </w:r>
          </w:p>
          <w:p w14:paraId="2D3AFEDC" w14:textId="77777777" w:rsidR="009A377B" w:rsidRPr="00D32B92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2B92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«Для юных книгочтеев наш дом открыт всегда»</w:t>
            </w:r>
          </w:p>
          <w:p w14:paraId="4B50107E" w14:textId="77777777" w:rsidR="009A377B" w:rsidRPr="00D32B92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</w:tcPr>
          <w:p w14:paraId="5995920E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</w:tr>
      <w:tr w:rsidR="009A377B" w:rsidRPr="009A377B" w14:paraId="3AE914CB" w14:textId="77777777" w:rsidTr="00D12B1F">
        <w:trPr>
          <w:trHeight w:val="507"/>
          <w:jc w:val="center"/>
        </w:trPr>
        <w:tc>
          <w:tcPr>
            <w:tcW w:w="1383" w:type="dxa"/>
            <w:vMerge w:val="restart"/>
          </w:tcPr>
          <w:p w14:paraId="5B1CA6BD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СЕНТЯБРЬ </w:t>
            </w:r>
          </w:p>
          <w:p w14:paraId="75358F1A" w14:textId="542B9872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2 неделя </w:t>
            </w:r>
          </w:p>
        </w:tc>
        <w:tc>
          <w:tcPr>
            <w:tcW w:w="1586" w:type="dxa"/>
            <w:vMerge w:val="restart"/>
            <w:vAlign w:val="center"/>
          </w:tcPr>
          <w:p w14:paraId="22BFCE9C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  <w:t>«Осень дарит нам подарки»</w:t>
            </w:r>
          </w:p>
        </w:tc>
        <w:tc>
          <w:tcPr>
            <w:tcW w:w="1516" w:type="dxa"/>
            <w:vMerge w:val="restart"/>
          </w:tcPr>
          <w:p w14:paraId="3365FB62" w14:textId="77777777" w:rsidR="009A377B" w:rsidRPr="009A377B" w:rsidRDefault="009D6917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ahoma" w:hAnsi="Times New Roman" w:cs="Times New Roman"/>
                <w:sz w:val="1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sz w:val="18"/>
                <w:lang w:eastAsia="ru-RU" w:bidi="ru-RU"/>
              </w:rPr>
              <w:t>Эстететическое направление</w:t>
            </w:r>
            <w:r w:rsidR="009A377B" w:rsidRPr="009A377B">
              <w:rPr>
                <w:rFonts w:ascii="Times New Roman" w:eastAsia="Tahoma" w:hAnsi="Times New Roman" w:cs="Times New Roman"/>
                <w:sz w:val="18"/>
                <w:lang w:eastAsia="ru-RU" w:bidi="ru-RU"/>
              </w:rPr>
              <w:t xml:space="preserve"> воспит</w:t>
            </w:r>
            <w:r>
              <w:rPr>
                <w:rFonts w:ascii="Times New Roman" w:eastAsia="Tahoma" w:hAnsi="Times New Roman" w:cs="Times New Roman"/>
                <w:sz w:val="18"/>
                <w:lang w:eastAsia="ru-RU" w:bidi="ru-RU"/>
              </w:rPr>
              <w:t>ания</w:t>
            </w:r>
            <w:r w:rsidR="009A377B" w:rsidRPr="009A377B">
              <w:rPr>
                <w:rFonts w:ascii="Times New Roman" w:eastAsia="Tahoma" w:hAnsi="Times New Roman" w:cs="Times New Roman"/>
                <w:sz w:val="18"/>
                <w:lang w:eastAsia="ru-RU" w:bidi="ru-RU"/>
              </w:rPr>
              <w:t xml:space="preserve">. </w:t>
            </w:r>
            <w:r w:rsidR="009A377B" w:rsidRPr="009A377B">
              <w:rPr>
                <w:rFonts w:ascii="Times New Roman" w:eastAsia="Tahoma" w:hAnsi="Times New Roman" w:cs="Times New Roman"/>
                <w:sz w:val="18"/>
                <w:lang w:eastAsia="ru-RU" w:bidi="ru-RU"/>
              </w:rPr>
              <w:lastRenderedPageBreak/>
              <w:t>Ценностное отношение к труду, трудолюбие, ценностное отношение к природе</w:t>
            </w:r>
          </w:p>
        </w:tc>
        <w:tc>
          <w:tcPr>
            <w:tcW w:w="1740" w:type="dxa"/>
            <w:gridSpan w:val="4"/>
            <w:vAlign w:val="center"/>
          </w:tcPr>
          <w:p w14:paraId="6A69A7BB" w14:textId="77777777" w:rsidR="009A377B" w:rsidRPr="00D32B92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2B92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Досуг «Овощи – фрукты»</w:t>
            </w:r>
          </w:p>
        </w:tc>
        <w:tc>
          <w:tcPr>
            <w:tcW w:w="1697" w:type="dxa"/>
            <w:vAlign w:val="center"/>
          </w:tcPr>
          <w:p w14:paraId="7254958F" w14:textId="77777777" w:rsidR="009A377B" w:rsidRPr="00D32B92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2B92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Спортивное развлечение «Овощи – </w:t>
            </w:r>
            <w:r w:rsidRPr="00D32B92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фрукты – полезные продукты»</w:t>
            </w:r>
          </w:p>
        </w:tc>
        <w:tc>
          <w:tcPr>
            <w:tcW w:w="1984" w:type="dxa"/>
            <w:gridSpan w:val="6"/>
            <w:vAlign w:val="center"/>
          </w:tcPr>
          <w:p w14:paraId="31FA8CFB" w14:textId="77777777" w:rsidR="009A377B" w:rsidRPr="00D32B92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2B92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Физкультурное развлечение «Овощи – фрукты </w:t>
            </w:r>
            <w:r w:rsidRPr="00D32B92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– любимые продукты»</w:t>
            </w:r>
          </w:p>
        </w:tc>
        <w:tc>
          <w:tcPr>
            <w:tcW w:w="2053" w:type="dxa"/>
            <w:gridSpan w:val="2"/>
            <w:vAlign w:val="center"/>
          </w:tcPr>
          <w:p w14:paraId="73FF40BD" w14:textId="77777777" w:rsidR="009A377B" w:rsidRPr="00D32B92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2B92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Квест – игра «Овощной переполох»</w:t>
            </w:r>
          </w:p>
        </w:tc>
        <w:tc>
          <w:tcPr>
            <w:tcW w:w="2499" w:type="dxa"/>
            <w:gridSpan w:val="4"/>
            <w:vAlign w:val="center"/>
          </w:tcPr>
          <w:p w14:paraId="22637E69" w14:textId="77777777" w:rsidR="009A377B" w:rsidRPr="00D32B92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2B92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Вечер загадок «Овощи – фрукты»</w:t>
            </w:r>
          </w:p>
          <w:p w14:paraId="5DF53D69" w14:textId="77777777" w:rsidR="009A377B" w:rsidRPr="00D32B92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2B92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Квест – игра «Огородное путешествие»</w:t>
            </w:r>
          </w:p>
        </w:tc>
        <w:tc>
          <w:tcPr>
            <w:tcW w:w="1839" w:type="dxa"/>
            <w:vMerge w:val="restart"/>
          </w:tcPr>
          <w:p w14:paraId="2441D8FC" w14:textId="77777777" w:rsidR="009A377B" w:rsidRDefault="009A377B" w:rsidP="009D6917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  <w:lastRenderedPageBreak/>
              <w:t>11 сентября – Всемирный день журавля</w:t>
            </w:r>
            <w:r w:rsidR="009D691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  <w:t>.</w:t>
            </w:r>
          </w:p>
          <w:p w14:paraId="0D2E0E59" w14:textId="77777777" w:rsidR="009D6917" w:rsidRPr="009A377B" w:rsidRDefault="009D6917" w:rsidP="009D6917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  <w:lastRenderedPageBreak/>
              <w:t>Экологическое направление воспитания.</w:t>
            </w:r>
          </w:p>
        </w:tc>
      </w:tr>
      <w:tr w:rsidR="009A377B" w:rsidRPr="009A377B" w14:paraId="240FFCD5" w14:textId="77777777" w:rsidTr="00D12B1F">
        <w:trPr>
          <w:trHeight w:val="720"/>
          <w:jc w:val="center"/>
        </w:trPr>
        <w:tc>
          <w:tcPr>
            <w:tcW w:w="1383" w:type="dxa"/>
            <w:vMerge/>
          </w:tcPr>
          <w:p w14:paraId="1ACF8CE2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275C8B7A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/>
          </w:tcPr>
          <w:p w14:paraId="245F84D7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ahoma" w:hAnsi="Times New Roman" w:cs="Times New Roman"/>
                <w:sz w:val="18"/>
                <w:lang w:eastAsia="ru-RU" w:bidi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7F77E473" w14:textId="77777777" w:rsidR="009A377B" w:rsidRPr="00D32B92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2B92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Выставка поделок из природного материала (дети совместно с родителями) «Осень чудная пора»</w:t>
            </w:r>
            <w:r w:rsidR="00D32B92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9" w:type="dxa"/>
            <w:vMerge/>
          </w:tcPr>
          <w:p w14:paraId="35840065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</w:tr>
      <w:tr w:rsidR="009A377B" w:rsidRPr="009A377B" w14:paraId="0E0C9A2C" w14:textId="77777777" w:rsidTr="00D12B1F">
        <w:trPr>
          <w:trHeight w:val="20"/>
          <w:jc w:val="center"/>
        </w:trPr>
        <w:tc>
          <w:tcPr>
            <w:tcW w:w="1383" w:type="dxa"/>
            <w:vMerge w:val="restart"/>
          </w:tcPr>
          <w:p w14:paraId="14633E9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СЕНТЯБРЬ </w:t>
            </w:r>
          </w:p>
          <w:p w14:paraId="3E63E338" w14:textId="27842A2D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3 неделя </w:t>
            </w:r>
          </w:p>
        </w:tc>
        <w:tc>
          <w:tcPr>
            <w:tcW w:w="1586" w:type="dxa"/>
            <w:vMerge w:val="restart"/>
            <w:vAlign w:val="center"/>
          </w:tcPr>
          <w:p w14:paraId="1910AB12" w14:textId="77777777" w:rsidR="009A377B" w:rsidRPr="00D32B92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D32B9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  <w:t>«Добрый лес»</w:t>
            </w:r>
          </w:p>
        </w:tc>
        <w:tc>
          <w:tcPr>
            <w:tcW w:w="1516" w:type="dxa"/>
            <w:vMerge w:val="restart"/>
          </w:tcPr>
          <w:p w14:paraId="2F7F8F35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  <w:t>Ценностное отношение к природе, воспитание трудолюбия</w:t>
            </w:r>
          </w:p>
        </w:tc>
        <w:tc>
          <w:tcPr>
            <w:tcW w:w="1740" w:type="dxa"/>
            <w:gridSpan w:val="4"/>
            <w:vAlign w:val="center"/>
          </w:tcPr>
          <w:p w14:paraId="4BA5AA89" w14:textId="77777777" w:rsidR="009A377B" w:rsidRPr="00D32B92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2B92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Развлечение «Ягодки – грибочки»</w:t>
            </w:r>
          </w:p>
        </w:tc>
        <w:tc>
          <w:tcPr>
            <w:tcW w:w="1697" w:type="dxa"/>
            <w:vAlign w:val="center"/>
          </w:tcPr>
          <w:p w14:paraId="2D8C3225" w14:textId="77777777" w:rsidR="009A377B" w:rsidRPr="00D32B92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2B92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Досуг «Праздник ягод и грибов»</w:t>
            </w:r>
          </w:p>
        </w:tc>
        <w:tc>
          <w:tcPr>
            <w:tcW w:w="1984" w:type="dxa"/>
            <w:gridSpan w:val="6"/>
            <w:vAlign w:val="center"/>
          </w:tcPr>
          <w:p w14:paraId="766C9040" w14:textId="77777777" w:rsidR="009A377B" w:rsidRPr="00D32B92" w:rsidRDefault="009A377B" w:rsidP="009A377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2B92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Развлечение «Посмотри, как лес хорош»</w:t>
            </w:r>
          </w:p>
        </w:tc>
        <w:tc>
          <w:tcPr>
            <w:tcW w:w="2053" w:type="dxa"/>
            <w:gridSpan w:val="2"/>
            <w:vAlign w:val="center"/>
          </w:tcPr>
          <w:p w14:paraId="3DE6ED26" w14:textId="77777777" w:rsidR="009A377B" w:rsidRPr="00D32B92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2B92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Спортивное развлечение «Путешествие по волшебному лесу»</w:t>
            </w:r>
          </w:p>
        </w:tc>
        <w:tc>
          <w:tcPr>
            <w:tcW w:w="2499" w:type="dxa"/>
            <w:gridSpan w:val="4"/>
            <w:vAlign w:val="center"/>
          </w:tcPr>
          <w:p w14:paraId="5F24950F" w14:textId="77777777" w:rsidR="009A377B" w:rsidRPr="00D32B92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2B92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Квест – игра «В гостях у лесовичка»</w:t>
            </w:r>
          </w:p>
        </w:tc>
        <w:tc>
          <w:tcPr>
            <w:tcW w:w="1839" w:type="dxa"/>
            <w:vMerge w:val="restart"/>
          </w:tcPr>
          <w:p w14:paraId="19773A84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21 сентября «Международный день мира»</w:t>
            </w:r>
          </w:p>
        </w:tc>
      </w:tr>
      <w:tr w:rsidR="009A377B" w:rsidRPr="009A377B" w14:paraId="1BE3D23F" w14:textId="77777777" w:rsidTr="00D12B1F">
        <w:trPr>
          <w:trHeight w:val="20"/>
          <w:jc w:val="center"/>
        </w:trPr>
        <w:tc>
          <w:tcPr>
            <w:tcW w:w="1383" w:type="dxa"/>
            <w:vMerge/>
          </w:tcPr>
          <w:p w14:paraId="148330A6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07EE1FA8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/>
          </w:tcPr>
          <w:p w14:paraId="55413138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410A0C3B" w14:textId="77777777" w:rsidR="009A377B" w:rsidRPr="00D32B92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2B92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Выставка плакатов «Береги природу матушки – России»</w:t>
            </w:r>
          </w:p>
        </w:tc>
        <w:tc>
          <w:tcPr>
            <w:tcW w:w="1839" w:type="dxa"/>
            <w:vMerge/>
          </w:tcPr>
          <w:p w14:paraId="398419F0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1615D676" w14:textId="77777777" w:rsidTr="00D12B1F">
        <w:trPr>
          <w:trHeight w:val="1170"/>
          <w:jc w:val="center"/>
        </w:trPr>
        <w:tc>
          <w:tcPr>
            <w:tcW w:w="1383" w:type="dxa"/>
            <w:vMerge w:val="restart"/>
            <w:vAlign w:val="center"/>
          </w:tcPr>
          <w:p w14:paraId="0E058E5C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СЕНТЯБРЬ </w:t>
            </w:r>
          </w:p>
          <w:p w14:paraId="0633203D" w14:textId="1452D53F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4 неделя </w:t>
            </w:r>
          </w:p>
        </w:tc>
        <w:tc>
          <w:tcPr>
            <w:tcW w:w="1586" w:type="dxa"/>
            <w:vMerge w:val="restart"/>
            <w:vAlign w:val="center"/>
          </w:tcPr>
          <w:p w14:paraId="72687C34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  <w:t>Неделя безопасности ПДД</w:t>
            </w:r>
          </w:p>
          <w:p w14:paraId="2D71D20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 w:val="restart"/>
          </w:tcPr>
          <w:p w14:paraId="02920E44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Правовое воспитание, безопасность</w:t>
            </w:r>
          </w:p>
          <w:p w14:paraId="3839E606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203A4B2D" w14:textId="77777777" w:rsidR="009A377B" w:rsidRPr="00D32B92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2B92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Досуг «Маленькие пешеходы»</w:t>
            </w:r>
          </w:p>
        </w:tc>
        <w:tc>
          <w:tcPr>
            <w:tcW w:w="1697" w:type="dxa"/>
            <w:vAlign w:val="center"/>
          </w:tcPr>
          <w:p w14:paraId="7762C367" w14:textId="77777777" w:rsidR="009A377B" w:rsidRPr="00D32B92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2B92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Развлечение «Кукла Катя к нам пришла» (ПДД)</w:t>
            </w:r>
          </w:p>
        </w:tc>
        <w:tc>
          <w:tcPr>
            <w:tcW w:w="1984" w:type="dxa"/>
            <w:gridSpan w:val="6"/>
            <w:vAlign w:val="center"/>
          </w:tcPr>
          <w:p w14:paraId="22EF4041" w14:textId="77777777" w:rsidR="009A377B" w:rsidRPr="00D32B92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2B92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Спортивное развлечение «Путешествие в страну Светофорию»</w:t>
            </w:r>
          </w:p>
          <w:p w14:paraId="4F80BE93" w14:textId="77777777" w:rsidR="009A377B" w:rsidRPr="00D32B92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52" w:type="dxa"/>
            <w:gridSpan w:val="6"/>
            <w:vAlign w:val="center"/>
          </w:tcPr>
          <w:p w14:paraId="191BF9C0" w14:textId="77777777" w:rsidR="009A377B" w:rsidRPr="00D32B92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2B92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Экскурсия к светофору.</w:t>
            </w:r>
          </w:p>
          <w:p w14:paraId="61490740" w14:textId="77777777" w:rsidR="009A377B" w:rsidRPr="00D32B92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2B92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Квест – игра «Знатоки правил дорожного движения»</w:t>
            </w:r>
          </w:p>
        </w:tc>
        <w:tc>
          <w:tcPr>
            <w:tcW w:w="1839" w:type="dxa"/>
            <w:vMerge w:val="restart"/>
          </w:tcPr>
          <w:p w14:paraId="49A80D8C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29 сентября</w:t>
            </w:r>
          </w:p>
          <w:p w14:paraId="4F1C91E5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«Всемирный день моря»</w:t>
            </w:r>
          </w:p>
        </w:tc>
      </w:tr>
      <w:tr w:rsidR="009A377B" w:rsidRPr="009A377B" w14:paraId="59D0281B" w14:textId="77777777" w:rsidTr="00D12B1F">
        <w:trPr>
          <w:trHeight w:val="195"/>
          <w:jc w:val="center"/>
        </w:trPr>
        <w:tc>
          <w:tcPr>
            <w:tcW w:w="1383" w:type="dxa"/>
            <w:vMerge/>
            <w:vAlign w:val="center"/>
          </w:tcPr>
          <w:p w14:paraId="5ED11F4B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17AA6374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7EB61F7F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2BE33A7B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14:paraId="47475786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6" w:type="dxa"/>
            <w:gridSpan w:val="12"/>
            <w:vAlign w:val="center"/>
          </w:tcPr>
          <w:p w14:paraId="16F59D87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D32B92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Познавательная игра – путешествие «Всемирный день моря</w:t>
            </w: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39" w:type="dxa"/>
            <w:vMerge/>
          </w:tcPr>
          <w:p w14:paraId="67A90275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4EA6A8AF" w14:textId="77777777" w:rsidTr="00D12B1F">
        <w:trPr>
          <w:trHeight w:val="1365"/>
          <w:jc w:val="center"/>
        </w:trPr>
        <w:tc>
          <w:tcPr>
            <w:tcW w:w="1383" w:type="dxa"/>
            <w:vMerge/>
            <w:vAlign w:val="center"/>
          </w:tcPr>
          <w:p w14:paraId="219F7957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Align w:val="center"/>
          </w:tcPr>
          <w:p w14:paraId="2FB7B928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  <w:t>День воспитателя и всех дошкольных работников</w:t>
            </w:r>
          </w:p>
        </w:tc>
        <w:tc>
          <w:tcPr>
            <w:tcW w:w="1516" w:type="dxa"/>
          </w:tcPr>
          <w:p w14:paraId="3646EF8D" w14:textId="77777777" w:rsidR="009A377B" w:rsidRPr="009A377B" w:rsidRDefault="00D32B92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Трудовое, социальное направления воспитания.</w:t>
            </w:r>
          </w:p>
        </w:tc>
        <w:tc>
          <w:tcPr>
            <w:tcW w:w="1740" w:type="dxa"/>
            <w:gridSpan w:val="4"/>
            <w:vAlign w:val="center"/>
          </w:tcPr>
          <w:p w14:paraId="5A60BAA7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Игра «Кто у нас хороший»</w:t>
            </w:r>
          </w:p>
        </w:tc>
        <w:tc>
          <w:tcPr>
            <w:tcW w:w="1697" w:type="dxa"/>
            <w:vAlign w:val="center"/>
          </w:tcPr>
          <w:p w14:paraId="4BE58EFB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Беседа о празднике</w:t>
            </w:r>
          </w:p>
        </w:tc>
        <w:tc>
          <w:tcPr>
            <w:tcW w:w="1984" w:type="dxa"/>
            <w:gridSpan w:val="6"/>
            <w:vAlign w:val="center"/>
          </w:tcPr>
          <w:p w14:paraId="40AB05C1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Экскурсия по детскому саду.</w:t>
            </w:r>
          </w:p>
          <w:p w14:paraId="7C089D65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Беседа «Кто работает в детском саду?»</w:t>
            </w:r>
          </w:p>
        </w:tc>
        <w:tc>
          <w:tcPr>
            <w:tcW w:w="4552" w:type="dxa"/>
            <w:gridSpan w:val="6"/>
            <w:vAlign w:val="center"/>
          </w:tcPr>
          <w:p w14:paraId="718B1530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Презентация «Наш любимый детский сад»</w:t>
            </w:r>
          </w:p>
          <w:p w14:paraId="7FB8C90C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Д/и «Профессии сотрудников детского сада»</w:t>
            </w:r>
          </w:p>
          <w:p w14:paraId="6F05BFE0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Изготовление подарков для сотрудников детского сада, вручение подарков.</w:t>
            </w:r>
          </w:p>
        </w:tc>
        <w:tc>
          <w:tcPr>
            <w:tcW w:w="1839" w:type="dxa"/>
          </w:tcPr>
          <w:p w14:paraId="4A9EF194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78A976F8" w14:textId="77777777" w:rsidTr="00D12B1F">
        <w:trPr>
          <w:trHeight w:val="780"/>
          <w:jc w:val="center"/>
        </w:trPr>
        <w:tc>
          <w:tcPr>
            <w:tcW w:w="1383" w:type="dxa"/>
            <w:vMerge w:val="restart"/>
            <w:shd w:val="clear" w:color="auto" w:fill="FFFFFF"/>
          </w:tcPr>
          <w:p w14:paraId="6AA22D52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ОКТЯБРЬ</w:t>
            </w:r>
          </w:p>
          <w:p w14:paraId="6AB18445" w14:textId="48CB7DA5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1 неделя </w:t>
            </w:r>
          </w:p>
        </w:tc>
        <w:tc>
          <w:tcPr>
            <w:tcW w:w="1586" w:type="dxa"/>
            <w:vMerge w:val="restart"/>
            <w:shd w:val="clear" w:color="auto" w:fill="FFFFFF"/>
            <w:vAlign w:val="center"/>
          </w:tcPr>
          <w:p w14:paraId="355F7522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  <w:t>Междунар. день пожилых людей</w:t>
            </w:r>
          </w:p>
        </w:tc>
        <w:tc>
          <w:tcPr>
            <w:tcW w:w="1516" w:type="dxa"/>
            <w:vMerge w:val="restart"/>
          </w:tcPr>
          <w:p w14:paraId="2A1D676E" w14:textId="77777777" w:rsidR="009A377B" w:rsidRPr="009A377B" w:rsidRDefault="00D32B92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Социальное, духовно – нравственное направление воспитания.</w:t>
            </w:r>
          </w:p>
        </w:tc>
        <w:tc>
          <w:tcPr>
            <w:tcW w:w="1740" w:type="dxa"/>
            <w:gridSpan w:val="4"/>
            <w:vAlign w:val="center"/>
          </w:tcPr>
          <w:p w14:paraId="4515A4C7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Фотоальбом «Моя семья»</w:t>
            </w:r>
          </w:p>
        </w:tc>
        <w:tc>
          <w:tcPr>
            <w:tcW w:w="1697" w:type="dxa"/>
            <w:vAlign w:val="center"/>
          </w:tcPr>
          <w:p w14:paraId="6A5F3A83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Аппликация «Шарики» в подарок бабушкам и дедушкам.</w:t>
            </w:r>
          </w:p>
        </w:tc>
        <w:tc>
          <w:tcPr>
            <w:tcW w:w="1984" w:type="dxa"/>
            <w:gridSpan w:val="6"/>
          </w:tcPr>
          <w:p w14:paraId="625493B9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Беседа «Пожилые люди в нашей жизни».</w:t>
            </w:r>
          </w:p>
          <w:p w14:paraId="61B3FBC5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Изготовление поздравительных открыток.</w:t>
            </w:r>
          </w:p>
        </w:tc>
        <w:tc>
          <w:tcPr>
            <w:tcW w:w="4552" w:type="dxa"/>
            <w:gridSpan w:val="6"/>
            <w:vAlign w:val="center"/>
          </w:tcPr>
          <w:p w14:paraId="50CE8D0E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Мероприятие ко Дню пожилого человека «Хорошо нам рядом с бабушкой и дедушкой»</w:t>
            </w:r>
          </w:p>
          <w:p w14:paraId="1F063FC9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(с вручением подарков, изготовленных детьми)</w:t>
            </w:r>
          </w:p>
        </w:tc>
        <w:tc>
          <w:tcPr>
            <w:tcW w:w="1839" w:type="dxa"/>
            <w:vMerge w:val="restart"/>
          </w:tcPr>
          <w:p w14:paraId="4DC9B27F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4"/>
                <w:lang w:eastAsia="ru-RU"/>
              </w:rPr>
              <w:t xml:space="preserve">01.10 </w:t>
            </w:r>
          </w:p>
          <w:p w14:paraId="4DD19FFB" w14:textId="77777777" w:rsidR="009A377B" w:rsidRPr="009A377B" w:rsidRDefault="009D6917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4"/>
                <w:lang w:eastAsia="ru-RU"/>
              </w:rPr>
              <w:t>Международный</w:t>
            </w:r>
            <w:r w:rsidR="009A377B" w:rsidRPr="009A377B">
              <w:rPr>
                <w:rFonts w:ascii="Times New Roman" w:eastAsia="SimSun" w:hAnsi="Times New Roman" w:cs="Times New Roman"/>
                <w:color w:val="000000"/>
                <w:sz w:val="20"/>
                <w:szCs w:val="24"/>
                <w:lang w:eastAsia="ru-RU"/>
              </w:rPr>
              <w:t xml:space="preserve"> день музыки</w:t>
            </w:r>
          </w:p>
          <w:p w14:paraId="7DF344F5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color w:val="000000"/>
                <w:sz w:val="20"/>
                <w:szCs w:val="24"/>
                <w:lang w:eastAsia="ru-RU"/>
              </w:rPr>
              <w:t>(эстетическое воспитание)</w:t>
            </w:r>
          </w:p>
        </w:tc>
      </w:tr>
      <w:tr w:rsidR="009A377B" w:rsidRPr="009A377B" w14:paraId="5EB50D7A" w14:textId="77777777" w:rsidTr="00D12B1F">
        <w:trPr>
          <w:trHeight w:val="225"/>
          <w:jc w:val="center"/>
        </w:trPr>
        <w:tc>
          <w:tcPr>
            <w:tcW w:w="1383" w:type="dxa"/>
            <w:vMerge/>
            <w:shd w:val="clear" w:color="auto" w:fill="FFFFFF"/>
          </w:tcPr>
          <w:p w14:paraId="1845EDA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shd w:val="clear" w:color="auto" w:fill="FFFFFF"/>
            <w:vAlign w:val="center"/>
          </w:tcPr>
          <w:p w14:paraId="4DB9CB65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6BBCCB57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44D1A6CA" w14:textId="77777777" w:rsidR="009A377B" w:rsidRPr="00572EEE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72EEE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Стенгазета «С любовью нашим бабушкам и дедушкам!»</w:t>
            </w:r>
          </w:p>
          <w:p w14:paraId="39F879A9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</w:tcPr>
          <w:p w14:paraId="0C601FEA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</w:tr>
      <w:tr w:rsidR="009A377B" w:rsidRPr="009A377B" w14:paraId="0AFF186E" w14:textId="77777777" w:rsidTr="00D12B1F">
        <w:trPr>
          <w:trHeight w:val="220"/>
          <w:jc w:val="center"/>
        </w:trPr>
        <w:tc>
          <w:tcPr>
            <w:tcW w:w="1383" w:type="dxa"/>
            <w:vMerge/>
            <w:shd w:val="clear" w:color="auto" w:fill="FFFFFF"/>
          </w:tcPr>
          <w:p w14:paraId="62D2E75F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shd w:val="clear" w:color="auto" w:fill="FFFFFF"/>
            <w:vAlign w:val="center"/>
          </w:tcPr>
          <w:p w14:paraId="5003107C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209C513F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437" w:type="dxa"/>
            <w:gridSpan w:val="5"/>
            <w:vAlign w:val="center"/>
          </w:tcPr>
          <w:p w14:paraId="27E59C74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6" w:type="dxa"/>
            <w:gridSpan w:val="12"/>
            <w:vAlign w:val="center"/>
          </w:tcPr>
          <w:p w14:paraId="2EAFDB51" w14:textId="77777777" w:rsidR="009A377B" w:rsidRPr="00572EEE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72EEE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Развлечение «День музыки»</w:t>
            </w:r>
          </w:p>
        </w:tc>
        <w:tc>
          <w:tcPr>
            <w:tcW w:w="1839" w:type="dxa"/>
            <w:vMerge/>
          </w:tcPr>
          <w:p w14:paraId="2B7D8FB7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</w:tr>
      <w:tr w:rsidR="009A377B" w:rsidRPr="009A377B" w14:paraId="369C976A" w14:textId="77777777" w:rsidTr="00D12B1F">
        <w:trPr>
          <w:trHeight w:val="450"/>
          <w:jc w:val="center"/>
        </w:trPr>
        <w:tc>
          <w:tcPr>
            <w:tcW w:w="1383" w:type="dxa"/>
            <w:vMerge/>
            <w:shd w:val="clear" w:color="auto" w:fill="FFFFFF"/>
          </w:tcPr>
          <w:p w14:paraId="7758E93B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Merge w:val="restart"/>
            <w:shd w:val="clear" w:color="auto" w:fill="FFFFFF"/>
            <w:vAlign w:val="center"/>
          </w:tcPr>
          <w:p w14:paraId="60A9E156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  <w:t>День защиты животных</w:t>
            </w:r>
          </w:p>
          <w:p w14:paraId="70368565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 w:val="restart"/>
          </w:tcPr>
          <w:p w14:paraId="76A855C5" w14:textId="77777777" w:rsidR="009A377B" w:rsidRPr="009A377B" w:rsidRDefault="00D32B92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Патриотическое, экологическое направления воспитания.</w:t>
            </w:r>
          </w:p>
        </w:tc>
        <w:tc>
          <w:tcPr>
            <w:tcW w:w="9973" w:type="dxa"/>
            <w:gridSpan w:val="17"/>
            <w:vAlign w:val="center"/>
          </w:tcPr>
          <w:p w14:paraId="32EF5DEE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Акция «Поможем «Зооспасу!»</w:t>
            </w:r>
          </w:p>
          <w:p w14:paraId="23F33493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 w:val="restart"/>
          </w:tcPr>
          <w:p w14:paraId="4434BF52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1A082233" w14:textId="77777777" w:rsidTr="00D12B1F">
        <w:trPr>
          <w:trHeight w:val="225"/>
          <w:jc w:val="center"/>
        </w:trPr>
        <w:tc>
          <w:tcPr>
            <w:tcW w:w="1383" w:type="dxa"/>
            <w:vMerge/>
            <w:shd w:val="clear" w:color="auto" w:fill="FFFFFF"/>
          </w:tcPr>
          <w:p w14:paraId="30698331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shd w:val="clear" w:color="auto" w:fill="FFFFFF"/>
            <w:vAlign w:val="center"/>
          </w:tcPr>
          <w:p w14:paraId="5ADAC5CB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15E2D22B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Merge w:val="restart"/>
            <w:vAlign w:val="center"/>
          </w:tcPr>
          <w:p w14:paraId="39A571CC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Пальчиковая гимнастика «Белочки»;</w:t>
            </w:r>
          </w:p>
          <w:p w14:paraId="1B0B5F1A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д/и «Домашние животные»</w:t>
            </w:r>
          </w:p>
        </w:tc>
        <w:tc>
          <w:tcPr>
            <w:tcW w:w="1697" w:type="dxa"/>
            <w:vMerge w:val="restart"/>
            <w:vAlign w:val="center"/>
          </w:tcPr>
          <w:p w14:paraId="1E4C2092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Беседа «Защита и спасение животных»,</w:t>
            </w:r>
          </w:p>
          <w:p w14:paraId="698A3663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д/и «Кто больше знает животных»</w:t>
            </w:r>
          </w:p>
        </w:tc>
        <w:tc>
          <w:tcPr>
            <w:tcW w:w="1764" w:type="dxa"/>
            <w:gridSpan w:val="5"/>
            <w:vAlign w:val="center"/>
          </w:tcPr>
          <w:p w14:paraId="76555A64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Решение проблемной ситуации «Если животные исчезнут»</w:t>
            </w:r>
          </w:p>
          <w:p w14:paraId="437993C8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  <w:gridSpan w:val="5"/>
            <w:vAlign w:val="center"/>
          </w:tcPr>
          <w:p w14:paraId="2A273766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Знакомство с Красной книгой</w:t>
            </w:r>
          </w:p>
          <w:p w14:paraId="3D85126E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3520DFA7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Викторина «Я знаю много животных нашего края»</w:t>
            </w:r>
          </w:p>
          <w:p w14:paraId="4930CD67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</w:tcPr>
          <w:p w14:paraId="7044CA0C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50019224" w14:textId="77777777" w:rsidTr="00D12B1F">
        <w:trPr>
          <w:trHeight w:val="220"/>
          <w:jc w:val="center"/>
        </w:trPr>
        <w:tc>
          <w:tcPr>
            <w:tcW w:w="1383" w:type="dxa"/>
            <w:vMerge/>
            <w:shd w:val="clear" w:color="auto" w:fill="FFFFFF"/>
          </w:tcPr>
          <w:p w14:paraId="4514D179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shd w:val="clear" w:color="auto" w:fill="FFFFFF"/>
            <w:vAlign w:val="center"/>
          </w:tcPr>
          <w:p w14:paraId="4AB4EBB8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19C3C6BD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vAlign w:val="center"/>
          </w:tcPr>
          <w:p w14:paraId="06AC12C9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vAlign w:val="center"/>
          </w:tcPr>
          <w:p w14:paraId="12595F7F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36" w:type="dxa"/>
            <w:gridSpan w:val="12"/>
            <w:vAlign w:val="center"/>
          </w:tcPr>
          <w:p w14:paraId="09B140A4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Беседа «4 октября – Всемирный день защиты животных»</w:t>
            </w:r>
          </w:p>
          <w:p w14:paraId="70097B36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Экологическое меропритиятие «Любите и берегите животных!»</w:t>
            </w:r>
          </w:p>
        </w:tc>
        <w:tc>
          <w:tcPr>
            <w:tcW w:w="1839" w:type="dxa"/>
            <w:vMerge/>
          </w:tcPr>
          <w:p w14:paraId="36C8CA31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5C5FEA7A" w14:textId="77777777" w:rsidTr="00D12B1F">
        <w:trPr>
          <w:trHeight w:val="450"/>
          <w:jc w:val="center"/>
        </w:trPr>
        <w:tc>
          <w:tcPr>
            <w:tcW w:w="1383" w:type="dxa"/>
            <w:vMerge/>
            <w:shd w:val="clear" w:color="auto" w:fill="FFFFFF"/>
          </w:tcPr>
          <w:p w14:paraId="67504ED6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Merge w:val="restart"/>
            <w:shd w:val="clear" w:color="auto" w:fill="FFFFFF"/>
            <w:vAlign w:val="center"/>
          </w:tcPr>
          <w:p w14:paraId="3FC2F9C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  <w:t>День учителя</w:t>
            </w:r>
          </w:p>
        </w:tc>
        <w:tc>
          <w:tcPr>
            <w:tcW w:w="1516" w:type="dxa"/>
            <w:vMerge w:val="restart"/>
          </w:tcPr>
          <w:p w14:paraId="35F40036" w14:textId="77777777" w:rsidR="009A377B" w:rsidRPr="009A377B" w:rsidRDefault="00D32B92" w:rsidP="00D32B92">
            <w:pPr>
              <w:spacing w:after="0" w:line="240" w:lineRule="auto"/>
              <w:ind w:firstLine="29"/>
              <w:jc w:val="center"/>
              <w:rPr>
                <w:rFonts w:ascii="Times New Roman" w:eastAsia="Tahoma" w:hAnsi="Times New Roman" w:cs="Times New Roman"/>
                <w:b/>
                <w:sz w:val="18"/>
                <w:lang w:eastAsia="ru-RU" w:bidi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Социальное, трудовое направления воспитания.</w:t>
            </w:r>
          </w:p>
        </w:tc>
        <w:tc>
          <w:tcPr>
            <w:tcW w:w="5421" w:type="dxa"/>
            <w:gridSpan w:val="11"/>
            <w:vAlign w:val="center"/>
          </w:tcPr>
          <w:p w14:paraId="6CB8D9B4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2" w:type="dxa"/>
            <w:gridSpan w:val="6"/>
            <w:vAlign w:val="center"/>
          </w:tcPr>
          <w:p w14:paraId="0A84B02D" w14:textId="77777777" w:rsidR="009A377B" w:rsidRPr="00572EEE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72EEE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Видеопрезентация «Спасибо учителям!»</w:t>
            </w:r>
          </w:p>
        </w:tc>
        <w:tc>
          <w:tcPr>
            <w:tcW w:w="1839" w:type="dxa"/>
            <w:vMerge/>
          </w:tcPr>
          <w:p w14:paraId="1F676379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</w:tr>
      <w:tr w:rsidR="009A377B" w:rsidRPr="009A377B" w14:paraId="7C742D05" w14:textId="77777777" w:rsidTr="00D12B1F">
        <w:trPr>
          <w:trHeight w:val="156"/>
          <w:jc w:val="center"/>
        </w:trPr>
        <w:tc>
          <w:tcPr>
            <w:tcW w:w="1383" w:type="dxa"/>
            <w:vMerge/>
            <w:shd w:val="clear" w:color="auto" w:fill="FFFFFF"/>
          </w:tcPr>
          <w:p w14:paraId="66B33C22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shd w:val="clear" w:color="auto" w:fill="FFFFFF"/>
            <w:vAlign w:val="center"/>
          </w:tcPr>
          <w:p w14:paraId="0516E13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59C99314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251C394A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Выставка детских коллективных работ «Осенний букет учителю!»</w:t>
            </w:r>
          </w:p>
        </w:tc>
        <w:tc>
          <w:tcPr>
            <w:tcW w:w="1839" w:type="dxa"/>
            <w:vMerge/>
          </w:tcPr>
          <w:p w14:paraId="46CE8940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</w:tr>
      <w:tr w:rsidR="009A377B" w:rsidRPr="009A377B" w14:paraId="6D49D7A1" w14:textId="77777777" w:rsidTr="00D12B1F">
        <w:trPr>
          <w:trHeight w:val="185"/>
          <w:jc w:val="center"/>
        </w:trPr>
        <w:tc>
          <w:tcPr>
            <w:tcW w:w="1383" w:type="dxa"/>
            <w:vMerge w:val="restart"/>
            <w:shd w:val="clear" w:color="auto" w:fill="FFFFFF"/>
          </w:tcPr>
          <w:p w14:paraId="0FF011AE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ОКТЯБРЬ</w:t>
            </w:r>
          </w:p>
          <w:p w14:paraId="07E2F33E" w14:textId="419FFFC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2 неделя </w:t>
            </w:r>
          </w:p>
        </w:tc>
        <w:tc>
          <w:tcPr>
            <w:tcW w:w="1586" w:type="dxa"/>
            <w:vMerge w:val="restart"/>
            <w:shd w:val="clear" w:color="auto" w:fill="FFFFFF"/>
            <w:vAlign w:val="center"/>
          </w:tcPr>
          <w:p w14:paraId="3F9856B8" w14:textId="77777777" w:rsidR="009A377B" w:rsidRPr="009A377B" w:rsidRDefault="009A377B" w:rsidP="006663D5">
            <w:pPr>
              <w:spacing w:after="0" w:line="240" w:lineRule="auto"/>
              <w:ind w:firstLine="29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  <w:t>День отца в России (3-е воскресенье)</w:t>
            </w:r>
          </w:p>
        </w:tc>
        <w:tc>
          <w:tcPr>
            <w:tcW w:w="1516" w:type="dxa"/>
            <w:vMerge w:val="restart"/>
          </w:tcPr>
          <w:p w14:paraId="52439CD2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Социал</w:t>
            </w:r>
            <w:r w:rsidR="00D32B92"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ьно – нравственное, этическое направления воспитания.</w:t>
            </w:r>
          </w:p>
          <w:p w14:paraId="06E4052D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437" w:type="dxa"/>
            <w:gridSpan w:val="5"/>
            <w:vAlign w:val="center"/>
          </w:tcPr>
          <w:p w14:paraId="74A73D80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Разучивание потешек о культуре и гигиене</w:t>
            </w:r>
          </w:p>
        </w:tc>
        <w:tc>
          <w:tcPr>
            <w:tcW w:w="1984" w:type="dxa"/>
            <w:gridSpan w:val="6"/>
            <w:vAlign w:val="center"/>
          </w:tcPr>
          <w:p w14:paraId="4EEF5381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Беседа «Чистота – залог здоровья»</w:t>
            </w:r>
          </w:p>
        </w:tc>
        <w:tc>
          <w:tcPr>
            <w:tcW w:w="4552" w:type="dxa"/>
            <w:gridSpan w:val="6"/>
            <w:vAlign w:val="center"/>
          </w:tcPr>
          <w:p w14:paraId="4E636D61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Решение проблемной ситуации: </w:t>
            </w:r>
          </w:p>
          <w:p w14:paraId="57680332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«Если не мыть руки»</w:t>
            </w:r>
          </w:p>
        </w:tc>
        <w:tc>
          <w:tcPr>
            <w:tcW w:w="1839" w:type="dxa"/>
            <w:vMerge w:val="restart"/>
          </w:tcPr>
          <w:p w14:paraId="4C4F70A7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  <w:t>15 октября</w:t>
            </w:r>
          </w:p>
          <w:p w14:paraId="1EA18831" w14:textId="77777777" w:rsid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  <w:t>«Всемирный день мытья рук»</w:t>
            </w:r>
          </w:p>
          <w:p w14:paraId="35F28B41" w14:textId="77777777" w:rsidR="009D6917" w:rsidRDefault="009D6917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  <w:t>Оздоровительное направление воспитания.</w:t>
            </w:r>
          </w:p>
          <w:p w14:paraId="34D51315" w14:textId="77777777" w:rsidR="009D6917" w:rsidRPr="009A377B" w:rsidRDefault="009D6917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  <w:t>Все группы: беседы по валеологии.</w:t>
            </w:r>
          </w:p>
        </w:tc>
      </w:tr>
      <w:tr w:rsidR="009A377B" w:rsidRPr="009A377B" w14:paraId="268C330B" w14:textId="77777777" w:rsidTr="00D12B1F">
        <w:trPr>
          <w:trHeight w:val="720"/>
          <w:jc w:val="center"/>
        </w:trPr>
        <w:tc>
          <w:tcPr>
            <w:tcW w:w="1383" w:type="dxa"/>
            <w:vMerge/>
            <w:shd w:val="clear" w:color="auto" w:fill="FFFFFF"/>
          </w:tcPr>
          <w:p w14:paraId="44E234DF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shd w:val="clear" w:color="auto" w:fill="FFFFFF"/>
            <w:vAlign w:val="center"/>
          </w:tcPr>
          <w:p w14:paraId="351332BE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3C8E73CC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437" w:type="dxa"/>
            <w:gridSpan w:val="5"/>
            <w:vAlign w:val="center"/>
          </w:tcPr>
          <w:p w14:paraId="3FFD2B9B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6E7EB29F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Спортивный досуг (с папами)</w:t>
            </w:r>
          </w:p>
          <w:p w14:paraId="0D976B63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«Папа может всё!»</w:t>
            </w:r>
          </w:p>
        </w:tc>
        <w:tc>
          <w:tcPr>
            <w:tcW w:w="4552" w:type="dxa"/>
            <w:gridSpan w:val="6"/>
            <w:vAlign w:val="center"/>
          </w:tcPr>
          <w:p w14:paraId="04FF5E8E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Вечер рассказов: «Что может мой папа»</w:t>
            </w:r>
          </w:p>
          <w:p w14:paraId="53DB19CB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Рисование «Портрет моего папы»</w:t>
            </w:r>
          </w:p>
        </w:tc>
        <w:tc>
          <w:tcPr>
            <w:tcW w:w="1839" w:type="dxa"/>
            <w:vMerge/>
          </w:tcPr>
          <w:p w14:paraId="17796108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</w:tr>
      <w:tr w:rsidR="009A377B" w:rsidRPr="009A377B" w14:paraId="48B59D81" w14:textId="77777777" w:rsidTr="00D12B1F">
        <w:trPr>
          <w:trHeight w:val="255"/>
          <w:jc w:val="center"/>
        </w:trPr>
        <w:tc>
          <w:tcPr>
            <w:tcW w:w="1383" w:type="dxa"/>
            <w:vMerge/>
            <w:shd w:val="clear" w:color="auto" w:fill="FFFFFF"/>
          </w:tcPr>
          <w:p w14:paraId="6B8EFD3E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shd w:val="clear" w:color="auto" w:fill="FFFFFF"/>
            <w:vAlign w:val="center"/>
          </w:tcPr>
          <w:p w14:paraId="679621F7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05A1F70C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318F3391" w14:textId="77777777" w:rsidR="009A377B" w:rsidRPr="00572EEE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72EEE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Селфи с папой (выставка в групповых приёмных)</w:t>
            </w:r>
          </w:p>
        </w:tc>
        <w:tc>
          <w:tcPr>
            <w:tcW w:w="1839" w:type="dxa"/>
            <w:vMerge/>
          </w:tcPr>
          <w:p w14:paraId="5DBA21F5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</w:tr>
      <w:tr w:rsidR="009A377B" w:rsidRPr="009A377B" w14:paraId="2CF98D89" w14:textId="77777777" w:rsidTr="00D12B1F">
        <w:trPr>
          <w:trHeight w:val="880"/>
          <w:jc w:val="center"/>
        </w:trPr>
        <w:tc>
          <w:tcPr>
            <w:tcW w:w="1383" w:type="dxa"/>
            <w:vMerge w:val="restart"/>
            <w:shd w:val="clear" w:color="auto" w:fill="FFFFFF"/>
          </w:tcPr>
          <w:p w14:paraId="7A682E1C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ОКТЯБРЬ</w:t>
            </w:r>
          </w:p>
          <w:p w14:paraId="09BDD69F" w14:textId="32245128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3 неделя </w:t>
            </w:r>
          </w:p>
        </w:tc>
        <w:tc>
          <w:tcPr>
            <w:tcW w:w="1586" w:type="dxa"/>
            <w:vMerge w:val="restart"/>
            <w:shd w:val="clear" w:color="auto" w:fill="FFFFFF"/>
            <w:vAlign w:val="center"/>
          </w:tcPr>
          <w:p w14:paraId="58F497E7" w14:textId="364A3988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 w:val="restart"/>
          </w:tcPr>
          <w:p w14:paraId="3A745934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Гражданско – патриотическое воспитание</w:t>
            </w:r>
          </w:p>
        </w:tc>
        <w:tc>
          <w:tcPr>
            <w:tcW w:w="1740" w:type="dxa"/>
            <w:gridSpan w:val="4"/>
            <w:vAlign w:val="center"/>
          </w:tcPr>
          <w:p w14:paraId="1C8EE307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Досуг «Вот какие птички»</w:t>
            </w:r>
          </w:p>
        </w:tc>
        <w:tc>
          <w:tcPr>
            <w:tcW w:w="1697" w:type="dxa"/>
            <w:vAlign w:val="center"/>
          </w:tcPr>
          <w:p w14:paraId="30A853CB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Беседа «Где мы живём?» (дома), рассматривание фотографий улиц города</w:t>
            </w:r>
          </w:p>
          <w:p w14:paraId="44A35AD4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49E046D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Беседа с презентацией</w:t>
            </w:r>
          </w:p>
          <w:p w14:paraId="3C09849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«Наш край хорош в любое время года!»</w:t>
            </w:r>
          </w:p>
        </w:tc>
        <w:tc>
          <w:tcPr>
            <w:tcW w:w="2053" w:type="dxa"/>
            <w:gridSpan w:val="2"/>
            <w:vAlign w:val="center"/>
          </w:tcPr>
          <w:p w14:paraId="542F4A79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Цикл бесед с показом презентаций о</w:t>
            </w:r>
          </w:p>
          <w:p w14:paraId="3548ECB5" w14:textId="55ABE9BF" w:rsidR="009A377B" w:rsidRPr="009A377B" w:rsidRDefault="00150DFC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Приморском крае</w:t>
            </w:r>
            <w:r w:rsidR="009A377B" w:rsidRPr="009A377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:</w:t>
            </w:r>
          </w:p>
          <w:p w14:paraId="27BA9E4A" w14:textId="3C46150D" w:rsidR="009A377B" w:rsidRPr="009A377B" w:rsidRDefault="009A377B" w:rsidP="00150D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«Знакомство с символикой </w:t>
            </w:r>
            <w:r w:rsidR="00150DF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Приморского края</w:t>
            </w:r>
            <w:r w:rsidRPr="009A377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(гимн, герб, флаг)», «Природа края».</w:t>
            </w:r>
          </w:p>
          <w:p w14:paraId="3D5748EF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gridSpan w:val="4"/>
            <w:vAlign w:val="center"/>
          </w:tcPr>
          <w:p w14:paraId="5895E0AC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Цикл бесед с показом презентаций о</w:t>
            </w:r>
          </w:p>
          <w:p w14:paraId="08D91D40" w14:textId="2A4FDE15" w:rsidR="009A377B" w:rsidRPr="009A377B" w:rsidRDefault="00772040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Приморском </w:t>
            </w:r>
            <w:r w:rsidR="009A377B" w:rsidRPr="009A377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крае: «Первопроходцы»,</w:t>
            </w:r>
          </w:p>
          <w:p w14:paraId="0C43CFE8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«Семь чудес</w:t>
            </w:r>
          </w:p>
          <w:p w14:paraId="208BBED7" w14:textId="79E42379" w:rsidR="009A377B" w:rsidRPr="009A377B" w:rsidRDefault="00772040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Приморского</w:t>
            </w:r>
            <w:r w:rsidR="009A377B" w:rsidRPr="009A377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края»,</w:t>
            </w:r>
          </w:p>
          <w:p w14:paraId="2C25037E" w14:textId="58D74D85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«Достопримечательности города </w:t>
            </w:r>
            <w:r w:rsidR="0077204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Уссурийска</w:t>
            </w:r>
            <w:r w:rsidRPr="009A377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», «Природа края».</w:t>
            </w:r>
          </w:p>
          <w:p w14:paraId="2303B3E5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Виртуальная экскурсии «Памятные места</w:t>
            </w:r>
          </w:p>
          <w:p w14:paraId="601917BB" w14:textId="4BB674A6" w:rsidR="009A377B" w:rsidRPr="009A377B" w:rsidRDefault="00772040" w:rsidP="009A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Города Уссурийска</w:t>
            </w:r>
            <w:r w:rsidR="009A377B" w:rsidRPr="009A377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839" w:type="dxa"/>
            <w:vMerge w:val="restart"/>
          </w:tcPr>
          <w:p w14:paraId="3DB03BF9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1582E86C" w14:textId="77777777" w:rsidTr="00D12B1F">
        <w:trPr>
          <w:trHeight w:val="165"/>
          <w:jc w:val="center"/>
        </w:trPr>
        <w:tc>
          <w:tcPr>
            <w:tcW w:w="1383" w:type="dxa"/>
            <w:vMerge/>
            <w:shd w:val="clear" w:color="auto" w:fill="FFFFFF"/>
          </w:tcPr>
          <w:p w14:paraId="7CB77E95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shd w:val="clear" w:color="auto" w:fill="FFFFFF"/>
            <w:vAlign w:val="center"/>
          </w:tcPr>
          <w:p w14:paraId="268014B7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/>
          </w:tcPr>
          <w:p w14:paraId="1AA76A41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23A3F4D0" w14:textId="77777777" w:rsidR="009A377B" w:rsidRPr="00572EEE" w:rsidRDefault="009D6917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72EEE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Фото</w:t>
            </w:r>
            <w:r w:rsidR="009A377B" w:rsidRPr="00572EEE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выставка «Наш край»</w:t>
            </w:r>
          </w:p>
        </w:tc>
        <w:tc>
          <w:tcPr>
            <w:tcW w:w="1839" w:type="dxa"/>
            <w:vMerge/>
          </w:tcPr>
          <w:p w14:paraId="63F3A80D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38C21779" w14:textId="77777777" w:rsidTr="00D12B1F">
        <w:trPr>
          <w:trHeight w:val="840"/>
          <w:jc w:val="center"/>
        </w:trPr>
        <w:tc>
          <w:tcPr>
            <w:tcW w:w="1383" w:type="dxa"/>
            <w:vMerge w:val="restart"/>
            <w:shd w:val="clear" w:color="auto" w:fill="FFFFFF"/>
          </w:tcPr>
          <w:p w14:paraId="5A1B27B6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ОКТЯБРЬ</w:t>
            </w:r>
          </w:p>
          <w:p w14:paraId="5ECF5EF6" w14:textId="588DF39E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4 неделя </w:t>
            </w:r>
          </w:p>
        </w:tc>
        <w:tc>
          <w:tcPr>
            <w:tcW w:w="1586" w:type="dxa"/>
            <w:vMerge w:val="restart"/>
            <w:shd w:val="clear" w:color="auto" w:fill="FFFFFF"/>
            <w:vAlign w:val="center"/>
          </w:tcPr>
          <w:p w14:paraId="547AE825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  <w:t>«Пернатые друзья»</w:t>
            </w:r>
          </w:p>
        </w:tc>
        <w:tc>
          <w:tcPr>
            <w:tcW w:w="1516" w:type="dxa"/>
            <w:vMerge w:val="restart"/>
          </w:tcPr>
          <w:p w14:paraId="0A28B90C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Ценностное отношение к природе, экологическое воспитание</w:t>
            </w:r>
          </w:p>
        </w:tc>
        <w:tc>
          <w:tcPr>
            <w:tcW w:w="1740" w:type="dxa"/>
            <w:gridSpan w:val="4"/>
            <w:vAlign w:val="center"/>
          </w:tcPr>
          <w:p w14:paraId="574FC086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Рассматривание иллюстраций, чтение стихов</w:t>
            </w:r>
          </w:p>
        </w:tc>
        <w:tc>
          <w:tcPr>
            <w:tcW w:w="3681" w:type="dxa"/>
            <w:gridSpan w:val="7"/>
            <w:vAlign w:val="center"/>
          </w:tcPr>
          <w:p w14:paraId="2999B33E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Беседы о птицах, прилетающих на участок детского сада.</w:t>
            </w:r>
          </w:p>
          <w:p w14:paraId="087E0DD8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Развлечение «Птицы – наши друзья»</w:t>
            </w:r>
          </w:p>
          <w:p w14:paraId="66E5D369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2" w:type="dxa"/>
            <w:gridSpan w:val="6"/>
            <w:tcBorders>
              <w:right w:val="single" w:sz="4" w:space="0" w:color="auto"/>
            </w:tcBorders>
            <w:vAlign w:val="center"/>
          </w:tcPr>
          <w:p w14:paraId="19EC48FA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Викторина «Птицы – наши друзья»</w:t>
            </w:r>
          </w:p>
          <w:p w14:paraId="18B84C88" w14:textId="77777777" w:rsidR="009A377B" w:rsidRPr="009A377B" w:rsidRDefault="009A377B" w:rsidP="009A377B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Квест – игра «На помощь пернатым друзьям»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</w:tcBorders>
          </w:tcPr>
          <w:p w14:paraId="715CA93D" w14:textId="77777777" w:rsid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Праздник «Осенины»</w:t>
            </w:r>
            <w:r w:rsidR="009D6917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0AD56CF8" w14:textId="77777777" w:rsidR="009D6917" w:rsidRPr="009A377B" w:rsidRDefault="009D6917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Эстетическое, экологическое, трудовое направления воспитания.</w:t>
            </w:r>
          </w:p>
        </w:tc>
      </w:tr>
      <w:tr w:rsidR="009A377B" w:rsidRPr="009A377B" w14:paraId="1623232F" w14:textId="77777777" w:rsidTr="00D12B1F">
        <w:trPr>
          <w:trHeight w:val="120"/>
          <w:jc w:val="center"/>
        </w:trPr>
        <w:tc>
          <w:tcPr>
            <w:tcW w:w="1383" w:type="dxa"/>
            <w:vMerge/>
            <w:shd w:val="clear" w:color="auto" w:fill="FFFFFF"/>
          </w:tcPr>
          <w:p w14:paraId="090B4B56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shd w:val="clear" w:color="auto" w:fill="FFFFFF"/>
            <w:vAlign w:val="center"/>
          </w:tcPr>
          <w:p w14:paraId="1155D592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/>
          </w:tcPr>
          <w:p w14:paraId="24EF05C7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00BD5E91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Конкурс поделок из природного материала (совместных с родителями) «Птицы Дальнего Востока»</w:t>
            </w:r>
          </w:p>
        </w:tc>
        <w:tc>
          <w:tcPr>
            <w:tcW w:w="1839" w:type="dxa"/>
            <w:vMerge/>
          </w:tcPr>
          <w:p w14:paraId="7BE187C9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A377B" w:rsidRPr="009A377B" w14:paraId="67796BCA" w14:textId="77777777" w:rsidTr="00D12B1F">
        <w:trPr>
          <w:trHeight w:val="95"/>
          <w:jc w:val="center"/>
        </w:trPr>
        <w:tc>
          <w:tcPr>
            <w:tcW w:w="1383" w:type="dxa"/>
            <w:vMerge/>
            <w:shd w:val="clear" w:color="auto" w:fill="FFFFFF"/>
          </w:tcPr>
          <w:p w14:paraId="5D097626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shd w:val="clear" w:color="auto" w:fill="FFFFFF"/>
            <w:vAlign w:val="center"/>
          </w:tcPr>
          <w:p w14:paraId="4F0672DC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/>
          </w:tcPr>
          <w:p w14:paraId="457140B5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24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24CC30FA" w14:textId="77777777" w:rsidR="009A377B" w:rsidRPr="00572EEE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572EEE">
              <w:rPr>
                <w:rFonts w:ascii="Times New Roman" w:eastAsia="SimSu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Праздник осени (все возрастные группы)</w:t>
            </w:r>
            <w:r w:rsidR="00572EEE">
              <w:rPr>
                <w:rFonts w:ascii="Times New Roman" w:eastAsia="SimSu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9" w:type="dxa"/>
            <w:vMerge/>
          </w:tcPr>
          <w:p w14:paraId="487FBCC3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A377B" w:rsidRPr="009A377B" w14:paraId="4CFFE5AB" w14:textId="77777777" w:rsidTr="00572EEE">
        <w:trPr>
          <w:trHeight w:val="1448"/>
          <w:jc w:val="center"/>
        </w:trPr>
        <w:tc>
          <w:tcPr>
            <w:tcW w:w="1383" w:type="dxa"/>
            <w:vMerge w:val="restart"/>
          </w:tcPr>
          <w:p w14:paraId="3829144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НОЯБРЬ</w:t>
            </w:r>
          </w:p>
          <w:p w14:paraId="1AFABC5C" w14:textId="58C7CCBD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1 неделя </w:t>
            </w:r>
          </w:p>
        </w:tc>
        <w:tc>
          <w:tcPr>
            <w:tcW w:w="1586" w:type="dxa"/>
            <w:vMerge w:val="restart"/>
            <w:vAlign w:val="center"/>
          </w:tcPr>
          <w:p w14:paraId="7435D653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  <w:t>День народного единства</w:t>
            </w:r>
          </w:p>
        </w:tc>
        <w:tc>
          <w:tcPr>
            <w:tcW w:w="1516" w:type="dxa"/>
            <w:vMerge w:val="restart"/>
          </w:tcPr>
          <w:p w14:paraId="506C20B8" w14:textId="77777777" w:rsidR="009A377B" w:rsidRPr="009A377B" w:rsidRDefault="00572EEE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Патриотическое, гражданское направление воспитания.</w:t>
            </w:r>
          </w:p>
        </w:tc>
        <w:tc>
          <w:tcPr>
            <w:tcW w:w="1740" w:type="dxa"/>
            <w:gridSpan w:val="4"/>
            <w:vMerge w:val="restart"/>
            <w:vAlign w:val="center"/>
          </w:tcPr>
          <w:p w14:paraId="5F300257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Коллективная работа «Красивый чайный сервиз»</w:t>
            </w:r>
          </w:p>
        </w:tc>
        <w:tc>
          <w:tcPr>
            <w:tcW w:w="1697" w:type="dxa"/>
            <w:vAlign w:val="center"/>
          </w:tcPr>
          <w:p w14:paraId="4FD6B918" w14:textId="77777777" w:rsidR="009A377B" w:rsidRPr="009A377B" w:rsidRDefault="00572EEE" w:rsidP="00572EEE">
            <w:pPr>
              <w:spacing w:after="0" w:line="240" w:lineRule="auto"/>
              <w:ind w:hanging="1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С</w:t>
            </w:r>
            <w:r w:rsidR="009A377B"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итуативная беседа «Мы живём в России»</w:t>
            </w:r>
          </w:p>
        </w:tc>
        <w:tc>
          <w:tcPr>
            <w:tcW w:w="1984" w:type="dxa"/>
            <w:gridSpan w:val="6"/>
            <w:vMerge w:val="restart"/>
            <w:vAlign w:val="center"/>
          </w:tcPr>
          <w:p w14:paraId="7B87A05D" w14:textId="77777777" w:rsidR="009A377B" w:rsidRPr="00572EEE" w:rsidRDefault="009A377B" w:rsidP="00572EEE">
            <w:pPr>
              <w:spacing w:after="0" w:line="240" w:lineRule="auto"/>
              <w:ind w:hanging="1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Беседа </w:t>
            </w:r>
            <w:r w:rsidRPr="009A377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«День народного единства»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 Расширять представления воспитанников об общенародном 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празднике, о значении этого праздника для людей.</w:t>
            </w:r>
          </w:p>
        </w:tc>
        <w:tc>
          <w:tcPr>
            <w:tcW w:w="4552" w:type="dxa"/>
            <w:gridSpan w:val="6"/>
            <w:vAlign w:val="center"/>
          </w:tcPr>
          <w:p w14:paraId="1D1FF70A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Беседа </w:t>
            </w:r>
            <w:r w:rsidRPr="009A377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«День народного единства»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Расширять представления воспитанников об общенародном празднике, рассказать об истории его возникновения, о значении этого праздника для людей.</w:t>
            </w:r>
          </w:p>
        </w:tc>
        <w:tc>
          <w:tcPr>
            <w:tcW w:w="1839" w:type="dxa"/>
            <w:vMerge w:val="restart"/>
          </w:tcPr>
          <w:p w14:paraId="6E54F9CB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</w:tr>
      <w:tr w:rsidR="009A377B" w:rsidRPr="009A377B" w14:paraId="2C29377E" w14:textId="77777777" w:rsidTr="00D12B1F">
        <w:trPr>
          <w:trHeight w:val="1800"/>
          <w:jc w:val="center"/>
        </w:trPr>
        <w:tc>
          <w:tcPr>
            <w:tcW w:w="1383" w:type="dxa"/>
            <w:vMerge/>
          </w:tcPr>
          <w:p w14:paraId="101AB3F4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highlight w:val="yellow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6B766185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378808E7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vAlign w:val="center"/>
          </w:tcPr>
          <w:p w14:paraId="78CA5ACF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 w:val="restart"/>
            <w:vAlign w:val="center"/>
          </w:tcPr>
          <w:p w14:paraId="060AAFB0" w14:textId="77777777" w:rsidR="009A377B" w:rsidRPr="009A377B" w:rsidRDefault="009A377B" w:rsidP="00572EEE">
            <w:pPr>
              <w:spacing w:after="0" w:line="0" w:lineRule="atLeast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Коллективная работа </w:t>
            </w:r>
          </w:p>
          <w:p w14:paraId="6302A969" w14:textId="77777777" w:rsidR="009A377B" w:rsidRPr="009A377B" w:rsidRDefault="00572EEE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«МЫ – разные, </w:t>
            </w:r>
            <w:r w:rsidR="009A377B"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но МЫ – вместе» (аппликация)</w:t>
            </w:r>
          </w:p>
        </w:tc>
        <w:tc>
          <w:tcPr>
            <w:tcW w:w="1984" w:type="dxa"/>
            <w:gridSpan w:val="6"/>
            <w:vMerge/>
            <w:vAlign w:val="center"/>
          </w:tcPr>
          <w:p w14:paraId="7829FD01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53" w:type="dxa"/>
            <w:gridSpan w:val="2"/>
            <w:vMerge w:val="restart"/>
            <w:vAlign w:val="center"/>
          </w:tcPr>
          <w:p w14:paraId="7DDC03B9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Игра – викторина </w:t>
            </w:r>
          </w:p>
          <w:p w14:paraId="7C87D3DA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«В дружбе наша сила»</w:t>
            </w:r>
          </w:p>
        </w:tc>
        <w:tc>
          <w:tcPr>
            <w:tcW w:w="2499" w:type="dxa"/>
            <w:gridSpan w:val="4"/>
            <w:vMerge w:val="restart"/>
            <w:vAlign w:val="center"/>
          </w:tcPr>
          <w:p w14:paraId="01D757F2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Игра – викторина </w:t>
            </w:r>
          </w:p>
          <w:p w14:paraId="3D559B3B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«Что? Где? Когда?»</w:t>
            </w:r>
          </w:p>
        </w:tc>
        <w:tc>
          <w:tcPr>
            <w:tcW w:w="1839" w:type="dxa"/>
            <w:vMerge/>
          </w:tcPr>
          <w:p w14:paraId="183108BF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</w:tr>
      <w:tr w:rsidR="009A377B" w:rsidRPr="009A377B" w14:paraId="269D9148" w14:textId="77777777" w:rsidTr="00D12B1F">
        <w:trPr>
          <w:trHeight w:val="70"/>
          <w:jc w:val="center"/>
        </w:trPr>
        <w:tc>
          <w:tcPr>
            <w:tcW w:w="1383" w:type="dxa"/>
            <w:vMerge/>
          </w:tcPr>
          <w:p w14:paraId="4442A7C7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highlight w:val="yellow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4C2B505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34B4F0CB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vAlign w:val="center"/>
          </w:tcPr>
          <w:p w14:paraId="1C866C85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vAlign w:val="center"/>
          </w:tcPr>
          <w:p w14:paraId="6BFDFCCF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09D890E1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Игра – викторина </w:t>
            </w:r>
            <w:r w:rsidRPr="009A377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«В дружбе наша сила»</w:t>
            </w:r>
          </w:p>
        </w:tc>
        <w:tc>
          <w:tcPr>
            <w:tcW w:w="2053" w:type="dxa"/>
            <w:gridSpan w:val="2"/>
            <w:vMerge/>
            <w:vAlign w:val="center"/>
          </w:tcPr>
          <w:p w14:paraId="543ACEFF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99" w:type="dxa"/>
            <w:gridSpan w:val="4"/>
            <w:vMerge/>
            <w:vAlign w:val="center"/>
          </w:tcPr>
          <w:p w14:paraId="6F23DC82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9" w:type="dxa"/>
            <w:vMerge/>
          </w:tcPr>
          <w:p w14:paraId="4DCF5931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</w:tr>
      <w:tr w:rsidR="009A377B" w:rsidRPr="009A377B" w14:paraId="5A1ABFF0" w14:textId="77777777" w:rsidTr="00D12B1F">
        <w:trPr>
          <w:trHeight w:val="20"/>
          <w:jc w:val="center"/>
        </w:trPr>
        <w:tc>
          <w:tcPr>
            <w:tcW w:w="1383" w:type="dxa"/>
            <w:vMerge/>
          </w:tcPr>
          <w:p w14:paraId="05DB40E4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4755141D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</w:tcPr>
          <w:p w14:paraId="25F17999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vAlign w:val="center"/>
          </w:tcPr>
          <w:p w14:paraId="3BD2ACFD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3" w:type="dxa"/>
            <w:gridSpan w:val="13"/>
            <w:tcBorders>
              <w:top w:val="nil"/>
            </w:tcBorders>
            <w:vAlign w:val="center"/>
          </w:tcPr>
          <w:p w14:paraId="1C43278D" w14:textId="77777777" w:rsidR="009A377B" w:rsidRPr="00572EEE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72EEE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Спортивный праздник «Я, ТЫ, ОН, ОНА – вместе дружная страна!»</w:t>
            </w:r>
          </w:p>
        </w:tc>
        <w:tc>
          <w:tcPr>
            <w:tcW w:w="1839" w:type="dxa"/>
          </w:tcPr>
          <w:p w14:paraId="57510431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7198B012" w14:textId="77777777" w:rsidTr="00D12B1F">
        <w:trPr>
          <w:trHeight w:val="20"/>
          <w:jc w:val="center"/>
        </w:trPr>
        <w:tc>
          <w:tcPr>
            <w:tcW w:w="1383" w:type="dxa"/>
            <w:vMerge w:val="restart"/>
          </w:tcPr>
          <w:p w14:paraId="4F4248DB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НОЯБРЬ</w:t>
            </w:r>
          </w:p>
          <w:p w14:paraId="3CF1DE43" w14:textId="04064E6C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2 неделя </w:t>
            </w:r>
          </w:p>
        </w:tc>
        <w:tc>
          <w:tcPr>
            <w:tcW w:w="1586" w:type="dxa"/>
            <w:vMerge w:val="restart"/>
            <w:vAlign w:val="center"/>
          </w:tcPr>
          <w:p w14:paraId="65C1D01B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  <w:t>День памяти погибших при исполнении служебных обязанностей сотрудников органов внутренних дел России</w:t>
            </w: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  <w:t xml:space="preserve"> «Моя малая Родина –город Юности»</w:t>
            </w:r>
          </w:p>
          <w:p w14:paraId="575979FE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 w:val="restart"/>
          </w:tcPr>
          <w:p w14:paraId="1EA9EB7A" w14:textId="77777777" w:rsidR="009A377B" w:rsidRPr="009A377B" w:rsidRDefault="00D32B92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Патриотическое, духовно – нравственное направления воспитания.</w:t>
            </w:r>
          </w:p>
        </w:tc>
        <w:tc>
          <w:tcPr>
            <w:tcW w:w="9973" w:type="dxa"/>
            <w:gridSpan w:val="17"/>
            <w:vAlign w:val="center"/>
          </w:tcPr>
          <w:p w14:paraId="77BB77DD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Стендовая информация «</w:t>
            </w:r>
            <w:r w:rsidRPr="009A377B"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  <w:t>День памяти погибших при исполнении служебных обязанностей сотрудников органов внутренних дел России»</w:t>
            </w:r>
          </w:p>
        </w:tc>
        <w:tc>
          <w:tcPr>
            <w:tcW w:w="1839" w:type="dxa"/>
            <w:vMerge w:val="restart"/>
          </w:tcPr>
          <w:p w14:paraId="6DF2639A" w14:textId="1170355B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  <w:t>13</w:t>
            </w:r>
            <w:r w:rsidR="0077204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  <w:t>7</w:t>
            </w:r>
            <w:r w:rsidRPr="009A37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  <w:t xml:space="preserve"> лет со дня рождения С. И. Маршака (выставка книг, для детей старшего дошкольного возраста викторина «Удивительный </w:t>
            </w:r>
          </w:p>
          <w:p w14:paraId="06E3F0C7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  <w:t>С. И. Маршак»</w:t>
            </w:r>
          </w:p>
        </w:tc>
      </w:tr>
      <w:tr w:rsidR="009A377B" w:rsidRPr="009A377B" w14:paraId="65D4D2A4" w14:textId="77777777" w:rsidTr="00D12B1F">
        <w:trPr>
          <w:trHeight w:val="2120"/>
          <w:jc w:val="center"/>
        </w:trPr>
        <w:tc>
          <w:tcPr>
            <w:tcW w:w="1383" w:type="dxa"/>
            <w:vMerge/>
          </w:tcPr>
          <w:p w14:paraId="09A7A212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7F014601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/>
          </w:tcPr>
          <w:p w14:paraId="6EE7A0C7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470FDB6B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Тема: «Комнатные растения»:</w:t>
            </w:r>
          </w:p>
          <w:p w14:paraId="46616BB7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Нетрадиционное рисование «Красивые цветы»</w:t>
            </w:r>
          </w:p>
        </w:tc>
        <w:tc>
          <w:tcPr>
            <w:tcW w:w="1697" w:type="dxa"/>
            <w:vAlign w:val="center"/>
          </w:tcPr>
          <w:p w14:paraId="226E2F23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Беседа «Мой родной город Юности»</w:t>
            </w:r>
          </w:p>
          <w:p w14:paraId="78131B84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с/р игра «Семья»</w:t>
            </w:r>
          </w:p>
        </w:tc>
        <w:tc>
          <w:tcPr>
            <w:tcW w:w="1984" w:type="dxa"/>
            <w:gridSpan w:val="6"/>
            <w:vAlign w:val="center"/>
          </w:tcPr>
          <w:p w14:paraId="101393F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Беседа «Мой родной город Юности»</w:t>
            </w:r>
          </w:p>
          <w:p w14:paraId="5A1F10C3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Квест -  игра «Путешествие по улицам города Юности»</w:t>
            </w:r>
          </w:p>
        </w:tc>
        <w:tc>
          <w:tcPr>
            <w:tcW w:w="4552" w:type="dxa"/>
            <w:gridSpan w:val="6"/>
            <w:vAlign w:val="center"/>
          </w:tcPr>
          <w:p w14:paraId="74D2F9FB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Беседа «Мой родной город Юности» Беседа «Беседа «Чьи имена носят наши улицы»</w:t>
            </w:r>
          </w:p>
          <w:p w14:paraId="5CCCF6A9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Реализация долгосрочного проекта «Моя малая Родина – Дальний Восток»;</w:t>
            </w:r>
          </w:p>
          <w:p w14:paraId="3E1FA190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Экскурсия по улице Ленина.</w:t>
            </w:r>
          </w:p>
          <w:p w14:paraId="5E85E7EE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Экскурсия с элементами игры об истории строительства города (Краеведческий музей)</w:t>
            </w:r>
          </w:p>
          <w:p w14:paraId="521F6E66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Тема: «Рождение города»</w:t>
            </w:r>
          </w:p>
        </w:tc>
        <w:tc>
          <w:tcPr>
            <w:tcW w:w="1839" w:type="dxa"/>
            <w:vMerge/>
          </w:tcPr>
          <w:p w14:paraId="1ADB3033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7A22F646" w14:textId="77777777" w:rsidTr="00D12B1F">
        <w:trPr>
          <w:trHeight w:val="375"/>
          <w:jc w:val="center"/>
        </w:trPr>
        <w:tc>
          <w:tcPr>
            <w:tcW w:w="1383" w:type="dxa"/>
            <w:vMerge/>
          </w:tcPr>
          <w:p w14:paraId="30A1CDAC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4A5C0F22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/>
          </w:tcPr>
          <w:p w14:paraId="48BD686A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255B74EA" w14:textId="77777777" w:rsidR="009A377B" w:rsidRPr="00572EEE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72EEE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Выставка совместных работ с родителями «Красивые улицы моего города Юности»</w:t>
            </w:r>
          </w:p>
        </w:tc>
        <w:tc>
          <w:tcPr>
            <w:tcW w:w="1839" w:type="dxa"/>
            <w:vMerge/>
          </w:tcPr>
          <w:p w14:paraId="40A0F6A5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63278566" w14:textId="77777777" w:rsidTr="00D12B1F">
        <w:trPr>
          <w:trHeight w:val="20"/>
          <w:jc w:val="center"/>
        </w:trPr>
        <w:tc>
          <w:tcPr>
            <w:tcW w:w="1383" w:type="dxa"/>
            <w:vMerge w:val="restart"/>
          </w:tcPr>
          <w:p w14:paraId="2A4ECF92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НОЯБРЬ</w:t>
            </w:r>
          </w:p>
          <w:p w14:paraId="2C7DDC7F" w14:textId="00FB3DF6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3 неделя </w:t>
            </w:r>
          </w:p>
        </w:tc>
        <w:tc>
          <w:tcPr>
            <w:tcW w:w="1586" w:type="dxa"/>
            <w:vMerge w:val="restart"/>
            <w:vAlign w:val="center"/>
          </w:tcPr>
          <w:p w14:paraId="7380C069" w14:textId="77777777" w:rsidR="009A377B" w:rsidRPr="00572EEE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572EE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  <w:t>«Удивительный мир животных Дальнего Востока»</w:t>
            </w:r>
          </w:p>
        </w:tc>
        <w:tc>
          <w:tcPr>
            <w:tcW w:w="1516" w:type="dxa"/>
            <w:vMerge w:val="restart"/>
          </w:tcPr>
          <w:p w14:paraId="2D6278E7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  <w:t>Патриотическое, этическое, духовно – нравственное, экологическое направления воспитания</w:t>
            </w:r>
          </w:p>
        </w:tc>
        <w:tc>
          <w:tcPr>
            <w:tcW w:w="9973" w:type="dxa"/>
            <w:gridSpan w:val="17"/>
            <w:vAlign w:val="center"/>
          </w:tcPr>
          <w:p w14:paraId="35C4FA07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13 ноября «День доброты»</w:t>
            </w:r>
          </w:p>
          <w:p w14:paraId="60B8BCA7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Для всех возрастных групп развлечение «Праздник доброты!»</w:t>
            </w:r>
          </w:p>
        </w:tc>
        <w:tc>
          <w:tcPr>
            <w:tcW w:w="1839" w:type="dxa"/>
            <w:vMerge w:val="restart"/>
          </w:tcPr>
          <w:p w14:paraId="2A2A31E7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12 ноября</w:t>
            </w:r>
          </w:p>
          <w:p w14:paraId="2FC93F97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«Синичкин день»</w:t>
            </w:r>
          </w:p>
          <w:p w14:paraId="56994112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18 ноября</w:t>
            </w:r>
          </w:p>
          <w:p w14:paraId="506238BD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«День рождения Деда Мороза»</w:t>
            </w:r>
          </w:p>
        </w:tc>
      </w:tr>
      <w:tr w:rsidR="009A377B" w:rsidRPr="009A377B" w14:paraId="3E7C8B5C" w14:textId="77777777" w:rsidTr="00D12B1F">
        <w:trPr>
          <w:trHeight w:val="540"/>
          <w:jc w:val="center"/>
        </w:trPr>
        <w:tc>
          <w:tcPr>
            <w:tcW w:w="1383" w:type="dxa"/>
            <w:vMerge/>
          </w:tcPr>
          <w:p w14:paraId="7E35729E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637B0C0F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/>
          </w:tcPr>
          <w:p w14:paraId="028A949D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40" w:type="dxa"/>
            <w:gridSpan w:val="4"/>
            <w:vMerge w:val="restart"/>
            <w:vAlign w:val="center"/>
          </w:tcPr>
          <w:p w14:paraId="1973F380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Физкультурное развлечение «В гости к животным»</w:t>
            </w:r>
          </w:p>
        </w:tc>
        <w:tc>
          <w:tcPr>
            <w:tcW w:w="1697" w:type="dxa"/>
            <w:vMerge w:val="restart"/>
            <w:vAlign w:val="center"/>
          </w:tcPr>
          <w:p w14:paraId="10512C47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Физкультурное развлечение «В гости к Колобку»</w:t>
            </w:r>
          </w:p>
        </w:tc>
        <w:tc>
          <w:tcPr>
            <w:tcW w:w="6536" w:type="dxa"/>
            <w:gridSpan w:val="12"/>
            <w:vAlign w:val="center"/>
          </w:tcPr>
          <w:p w14:paraId="151C61CF" w14:textId="77777777" w:rsidR="009A377B" w:rsidRPr="009A377B" w:rsidRDefault="009A377B" w:rsidP="009A377B">
            <w:pPr>
              <w:shd w:val="clear" w:color="auto" w:fill="F9FAFA"/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Беседа «Где живёт Дед Моороз?»</w:t>
            </w:r>
          </w:p>
          <w:p w14:paraId="7CE0F6A5" w14:textId="77777777" w:rsidR="009A377B" w:rsidRPr="009A377B" w:rsidRDefault="009A377B" w:rsidP="009A377B">
            <w:pPr>
              <w:shd w:val="clear" w:color="auto" w:fill="F9FAFA"/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Развлекательная программа «День рождения Деда Мороза».</w:t>
            </w:r>
          </w:p>
        </w:tc>
        <w:tc>
          <w:tcPr>
            <w:tcW w:w="1839" w:type="dxa"/>
            <w:vMerge/>
          </w:tcPr>
          <w:p w14:paraId="5D631DD6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42588226" w14:textId="77777777" w:rsidTr="00D12B1F">
        <w:trPr>
          <w:trHeight w:val="540"/>
          <w:jc w:val="center"/>
        </w:trPr>
        <w:tc>
          <w:tcPr>
            <w:tcW w:w="1383" w:type="dxa"/>
            <w:vMerge/>
          </w:tcPr>
          <w:p w14:paraId="4AFB227C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1F66D5A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/>
          </w:tcPr>
          <w:p w14:paraId="471E2827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vAlign w:val="center"/>
          </w:tcPr>
          <w:p w14:paraId="6AF72F84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vAlign w:val="center"/>
          </w:tcPr>
          <w:p w14:paraId="27E6C281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5AC0A9E6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Спортивное развлечение «По следам амурского тигра»</w:t>
            </w:r>
          </w:p>
        </w:tc>
        <w:tc>
          <w:tcPr>
            <w:tcW w:w="4552" w:type="dxa"/>
            <w:gridSpan w:val="6"/>
            <w:vAlign w:val="center"/>
          </w:tcPr>
          <w:p w14:paraId="2C42D0FF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Реализация долгосрочного проекта «Береги природу матушки – России»</w:t>
            </w:r>
          </w:p>
          <w:p w14:paraId="1A588475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Экскурсия в библиотеку № 8</w:t>
            </w:r>
          </w:p>
          <w:p w14:paraId="50DE2A5C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Тема: Квест – игра «Амурский тигр»</w:t>
            </w:r>
          </w:p>
        </w:tc>
        <w:tc>
          <w:tcPr>
            <w:tcW w:w="1839" w:type="dxa"/>
            <w:vMerge/>
          </w:tcPr>
          <w:p w14:paraId="760BEB8D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4D229780" w14:textId="77777777" w:rsidTr="00D12B1F">
        <w:trPr>
          <w:trHeight w:val="255"/>
          <w:jc w:val="center"/>
        </w:trPr>
        <w:tc>
          <w:tcPr>
            <w:tcW w:w="1383" w:type="dxa"/>
            <w:vMerge/>
          </w:tcPr>
          <w:p w14:paraId="5885C472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1ECE1EAF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489" w:type="dxa"/>
            <w:gridSpan w:val="18"/>
          </w:tcPr>
          <w:p w14:paraId="647BEE2C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АКЦИЯ «ПОМОГИ ЗИМУЮЩЕЙ ПТИЦЕ</w:t>
            </w:r>
            <w:r w:rsidRPr="00572EEE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».</w:t>
            </w:r>
            <w:r w:rsidRPr="00572EEE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 Размещение на участках детского сада кормушек для птиц, сделанных руками родителей.</w:t>
            </w:r>
          </w:p>
        </w:tc>
        <w:tc>
          <w:tcPr>
            <w:tcW w:w="1839" w:type="dxa"/>
            <w:vMerge/>
          </w:tcPr>
          <w:p w14:paraId="016CFC95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4239A5BF" w14:textId="77777777" w:rsidTr="00D12B1F">
        <w:trPr>
          <w:trHeight w:val="260"/>
          <w:jc w:val="center"/>
        </w:trPr>
        <w:tc>
          <w:tcPr>
            <w:tcW w:w="1383" w:type="dxa"/>
            <w:vMerge w:val="restart"/>
          </w:tcPr>
          <w:p w14:paraId="431AEC42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НОЯБРЬ</w:t>
            </w:r>
          </w:p>
          <w:p w14:paraId="7AE66E59" w14:textId="4184A6BD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4 неделя </w:t>
            </w:r>
          </w:p>
        </w:tc>
        <w:tc>
          <w:tcPr>
            <w:tcW w:w="1586" w:type="dxa"/>
            <w:vMerge w:val="restart"/>
            <w:vAlign w:val="center"/>
          </w:tcPr>
          <w:p w14:paraId="75244C62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  <w:t>20 ноября Всемирный день ребёнка.</w:t>
            </w:r>
          </w:p>
          <w:p w14:paraId="0C9335C7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 w:val="restart"/>
          </w:tcPr>
          <w:p w14:paraId="0682D59C" w14:textId="77777777" w:rsidR="009A377B" w:rsidRPr="009A377B" w:rsidRDefault="00D32B92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Социальное, п</w:t>
            </w:r>
            <w:r w:rsidR="009A377B" w:rsidRPr="009A377B"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равовое воспитание</w:t>
            </w:r>
          </w:p>
          <w:p w14:paraId="64496BA1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6FB2F4E6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437" w:type="dxa"/>
            <w:gridSpan w:val="5"/>
            <w:vAlign w:val="center"/>
          </w:tcPr>
          <w:p w14:paraId="3F6A0D99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6" w:type="dxa"/>
            <w:gridSpan w:val="12"/>
            <w:vAlign w:val="center"/>
          </w:tcPr>
          <w:p w14:paraId="62986BBD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Досуговое мероприятие «Трям, здравствуйте!» («День приветствий»)</w:t>
            </w:r>
          </w:p>
        </w:tc>
        <w:tc>
          <w:tcPr>
            <w:tcW w:w="1839" w:type="dxa"/>
            <w:vMerge w:val="restart"/>
          </w:tcPr>
          <w:p w14:paraId="0C6A249B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  <w:t>21 ноября</w:t>
            </w:r>
          </w:p>
          <w:p w14:paraId="5F0AF3D9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  <w:t>Всемирный день приветствий</w:t>
            </w:r>
          </w:p>
        </w:tc>
      </w:tr>
      <w:tr w:rsidR="009A377B" w:rsidRPr="009A377B" w14:paraId="1780B633" w14:textId="77777777" w:rsidTr="00D12B1F">
        <w:trPr>
          <w:trHeight w:val="270"/>
          <w:jc w:val="center"/>
        </w:trPr>
        <w:tc>
          <w:tcPr>
            <w:tcW w:w="1383" w:type="dxa"/>
            <w:vMerge/>
          </w:tcPr>
          <w:p w14:paraId="38986907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4A0206D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/>
          </w:tcPr>
          <w:p w14:paraId="4ACC2829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152D9B7E" w14:textId="77777777" w:rsidR="009A377B" w:rsidRPr="00572EEE" w:rsidRDefault="009A377B" w:rsidP="009A377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72EEE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Оформление информационных листов для родителей посвященные «Всемирному дню ребенка» Воспитатели всех групп</w:t>
            </w:r>
          </w:p>
        </w:tc>
        <w:tc>
          <w:tcPr>
            <w:tcW w:w="1839" w:type="dxa"/>
            <w:vMerge/>
          </w:tcPr>
          <w:p w14:paraId="11B2E826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</w:tr>
      <w:tr w:rsidR="009A377B" w:rsidRPr="009A377B" w14:paraId="2A19BD68" w14:textId="77777777" w:rsidTr="00D12B1F">
        <w:trPr>
          <w:trHeight w:val="245"/>
          <w:jc w:val="center"/>
        </w:trPr>
        <w:tc>
          <w:tcPr>
            <w:tcW w:w="1383" w:type="dxa"/>
            <w:vMerge/>
          </w:tcPr>
          <w:p w14:paraId="3FDA857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3D3DFB65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/>
          </w:tcPr>
          <w:p w14:paraId="0DE22624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Merge w:val="restart"/>
            <w:vAlign w:val="center"/>
          </w:tcPr>
          <w:p w14:paraId="37DDDB64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Беседа «Как дружить без ссоры»</w:t>
            </w:r>
          </w:p>
        </w:tc>
        <w:tc>
          <w:tcPr>
            <w:tcW w:w="3681" w:type="dxa"/>
            <w:gridSpan w:val="7"/>
            <w:vAlign w:val="center"/>
          </w:tcPr>
          <w:p w14:paraId="55365A87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Организация педагогами цикла познавательных бесед  </w:t>
            </w:r>
          </w:p>
          <w:p w14:paraId="213BC6A9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«Я и мое имя», «Семья – это семь Я»</w:t>
            </w:r>
          </w:p>
        </w:tc>
        <w:tc>
          <w:tcPr>
            <w:tcW w:w="4552" w:type="dxa"/>
            <w:gridSpan w:val="6"/>
            <w:vAlign w:val="center"/>
          </w:tcPr>
          <w:p w14:paraId="0D40FE2A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педагогами цикла познавательных бесед «Права детей», «Что такое право»</w:t>
            </w:r>
          </w:p>
        </w:tc>
        <w:tc>
          <w:tcPr>
            <w:tcW w:w="1839" w:type="dxa"/>
            <w:vMerge/>
          </w:tcPr>
          <w:p w14:paraId="116350A6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</w:tr>
      <w:tr w:rsidR="009A377B" w:rsidRPr="009A377B" w14:paraId="4BBE264B" w14:textId="77777777" w:rsidTr="00D12B1F">
        <w:trPr>
          <w:trHeight w:val="660"/>
          <w:jc w:val="center"/>
        </w:trPr>
        <w:tc>
          <w:tcPr>
            <w:tcW w:w="1383" w:type="dxa"/>
            <w:vMerge/>
          </w:tcPr>
          <w:p w14:paraId="38841519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3E2A4383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/>
          </w:tcPr>
          <w:p w14:paraId="766CD3D9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vAlign w:val="center"/>
          </w:tcPr>
          <w:p w14:paraId="4808352D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1" w:type="dxa"/>
            <w:gridSpan w:val="7"/>
            <w:vAlign w:val="center"/>
          </w:tcPr>
          <w:p w14:paraId="7DECD73C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Танцевальный флешмоб «Детство золотое» (младшая и средняя группа) Воспитатели младшей и средней группы</w:t>
            </w:r>
          </w:p>
        </w:tc>
        <w:tc>
          <w:tcPr>
            <w:tcW w:w="4552" w:type="dxa"/>
            <w:gridSpan w:val="6"/>
            <w:vAlign w:val="center"/>
          </w:tcPr>
          <w:p w14:paraId="020A1B7A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Конкурсно – игровая программа «Планета детства»</w:t>
            </w:r>
          </w:p>
          <w:p w14:paraId="58CCC267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между старшей и подготовительной группой Воспитатели старшей и подготовительной группы</w:t>
            </w:r>
          </w:p>
        </w:tc>
        <w:tc>
          <w:tcPr>
            <w:tcW w:w="1839" w:type="dxa"/>
            <w:vMerge/>
          </w:tcPr>
          <w:p w14:paraId="424AD445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</w:tr>
      <w:tr w:rsidR="009A377B" w:rsidRPr="009A377B" w14:paraId="7B32BFC0" w14:textId="77777777" w:rsidTr="00D12B1F">
        <w:trPr>
          <w:trHeight w:val="20"/>
          <w:jc w:val="center"/>
        </w:trPr>
        <w:tc>
          <w:tcPr>
            <w:tcW w:w="1383" w:type="dxa"/>
            <w:vMerge/>
          </w:tcPr>
          <w:p w14:paraId="58CFF32C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Align w:val="center"/>
          </w:tcPr>
          <w:p w14:paraId="62506C97" w14:textId="18FD661F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  <w:t>День матери в России (последнее воскресенье)</w:t>
            </w:r>
          </w:p>
        </w:tc>
        <w:tc>
          <w:tcPr>
            <w:tcW w:w="1516" w:type="dxa"/>
            <w:vMerge/>
          </w:tcPr>
          <w:p w14:paraId="4262CB26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63185907" w14:textId="77777777" w:rsidR="009A377B" w:rsidRPr="00572EEE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572EEE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Праздник с участием мам «Нет друга нежнее, чем мамочка!» </w:t>
            </w:r>
          </w:p>
          <w:p w14:paraId="381C54C9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572EEE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(с вручением подарков для мам, изготовленных детьми)</w:t>
            </w:r>
            <w:r w:rsidRPr="00572EEE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br/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839" w:type="dxa"/>
            <w:vMerge/>
          </w:tcPr>
          <w:p w14:paraId="31ED646F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77B" w:rsidRPr="009A377B" w14:paraId="7B4D1723" w14:textId="77777777" w:rsidTr="00D12B1F">
        <w:trPr>
          <w:trHeight w:val="20"/>
          <w:jc w:val="center"/>
        </w:trPr>
        <w:tc>
          <w:tcPr>
            <w:tcW w:w="1383" w:type="dxa"/>
            <w:vMerge w:val="restart"/>
          </w:tcPr>
          <w:p w14:paraId="64F32940" w14:textId="77777777" w:rsidR="009A377B" w:rsidRPr="00772040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002060"/>
                <w:sz w:val="20"/>
                <w:szCs w:val="24"/>
                <w:lang w:eastAsia="ru-RU"/>
              </w:rPr>
            </w:pPr>
            <w:r w:rsidRPr="00772040">
              <w:rPr>
                <w:rFonts w:ascii="Times New Roman" w:eastAsia="Calibri" w:hAnsi="Times New Roman" w:cs="Times New Roman"/>
                <w:b/>
                <w:i/>
                <w:iCs/>
                <w:color w:val="002060"/>
                <w:sz w:val="20"/>
                <w:lang w:eastAsia="ru-RU"/>
              </w:rPr>
              <w:t>НОЯБРЬ</w:t>
            </w:r>
          </w:p>
          <w:p w14:paraId="5F8269DE" w14:textId="27AEA3BC" w:rsidR="009A377B" w:rsidRPr="00772040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002060"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Align w:val="center"/>
          </w:tcPr>
          <w:p w14:paraId="737F5311" w14:textId="77777777" w:rsidR="009A377B" w:rsidRPr="00772040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iCs/>
                <w:color w:val="002060"/>
                <w:sz w:val="20"/>
                <w:szCs w:val="24"/>
                <w:lang w:eastAsia="ru-RU"/>
              </w:rPr>
            </w:pPr>
            <w:r w:rsidRPr="00772040">
              <w:rPr>
                <w:rFonts w:ascii="Times New Roman" w:eastAsia="Calibri" w:hAnsi="Times New Roman" w:cs="Times New Roman"/>
                <w:i/>
                <w:iCs/>
                <w:color w:val="002060"/>
                <w:sz w:val="20"/>
                <w:lang w:eastAsia="ru-RU"/>
              </w:rPr>
              <w:t>Всемирный день домашних животных</w:t>
            </w:r>
          </w:p>
        </w:tc>
        <w:tc>
          <w:tcPr>
            <w:tcW w:w="1516" w:type="dxa"/>
          </w:tcPr>
          <w:p w14:paraId="76A29794" w14:textId="77777777" w:rsidR="009A377B" w:rsidRPr="00772040" w:rsidRDefault="00D32B92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iCs/>
                <w:color w:val="002060"/>
                <w:sz w:val="18"/>
                <w:szCs w:val="24"/>
                <w:lang w:eastAsia="ru-RU"/>
              </w:rPr>
            </w:pPr>
            <w:r w:rsidRPr="00772040">
              <w:rPr>
                <w:rFonts w:ascii="Times New Roman" w:eastAsia="SimSun" w:hAnsi="Times New Roman" w:cs="Times New Roman"/>
                <w:i/>
                <w:iCs/>
                <w:color w:val="002060"/>
                <w:sz w:val="18"/>
                <w:szCs w:val="20"/>
                <w:lang w:eastAsia="ru-RU"/>
              </w:rPr>
              <w:t>Патриотическое, экологическое направления воспитания</w:t>
            </w:r>
          </w:p>
        </w:tc>
        <w:tc>
          <w:tcPr>
            <w:tcW w:w="1740" w:type="dxa"/>
            <w:gridSpan w:val="4"/>
            <w:vAlign w:val="center"/>
          </w:tcPr>
          <w:p w14:paraId="569DF1E4" w14:textId="77777777" w:rsidR="009A377B" w:rsidRPr="00772040" w:rsidRDefault="009A377B" w:rsidP="009A377B">
            <w:pPr>
              <w:shd w:val="clear" w:color="auto" w:fill="FFFFFF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772040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sz w:val="20"/>
                <w:szCs w:val="20"/>
                <w:bdr w:val="none" w:sz="0" w:space="0" w:color="auto" w:frame="1"/>
                <w:lang w:eastAsia="ru-RU"/>
              </w:rPr>
              <w:t xml:space="preserve">ООД по ПР с применением игровых технологий  </w:t>
            </w:r>
          </w:p>
          <w:p w14:paraId="04558BAD" w14:textId="77777777" w:rsidR="009A377B" w:rsidRPr="00772040" w:rsidRDefault="009A377B" w:rsidP="009A377B">
            <w:pPr>
              <w:shd w:val="clear" w:color="auto" w:fill="FFFFFF"/>
              <w:spacing w:after="0" w:line="0" w:lineRule="atLeast"/>
              <w:jc w:val="center"/>
              <w:textAlignment w:val="baseline"/>
              <w:rPr>
                <w:rFonts w:ascii="Montserrat" w:eastAsia="Times New Roman" w:hAnsi="Montserrat" w:cs="Times New Roman"/>
                <w:i/>
                <w:iCs/>
                <w:color w:val="002060"/>
                <w:sz w:val="30"/>
                <w:szCs w:val="30"/>
                <w:lang w:eastAsia="ru-RU"/>
              </w:rPr>
            </w:pPr>
            <w:r w:rsidRPr="00772040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sz w:val="20"/>
                <w:szCs w:val="20"/>
                <w:bdr w:val="none" w:sz="0" w:space="0" w:color="auto" w:frame="1"/>
                <w:lang w:eastAsia="ru-RU"/>
              </w:rPr>
              <w:t>на тему «Я и моё тело»</w:t>
            </w:r>
          </w:p>
        </w:tc>
        <w:tc>
          <w:tcPr>
            <w:tcW w:w="1697" w:type="dxa"/>
            <w:vAlign w:val="center"/>
          </w:tcPr>
          <w:p w14:paraId="60DC2923" w14:textId="77777777" w:rsidR="009A377B" w:rsidRPr="00772040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772040">
              <w:rPr>
                <w:rFonts w:ascii="Times New Roman" w:eastAsia="SimSun" w:hAnsi="Times New Roman" w:cs="Times New Roman"/>
                <w:i/>
                <w:iCs/>
                <w:color w:val="002060"/>
                <w:sz w:val="20"/>
                <w:szCs w:val="20"/>
                <w:lang w:eastAsia="ru-RU"/>
              </w:rPr>
              <w:t>Беседа «Друзей не бросают!»</w:t>
            </w:r>
          </w:p>
          <w:p w14:paraId="792313E1" w14:textId="77777777" w:rsidR="009A377B" w:rsidRPr="00772040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772040">
              <w:rPr>
                <w:rFonts w:ascii="Times New Roman" w:eastAsia="SimSun" w:hAnsi="Times New Roman" w:cs="Times New Roman"/>
                <w:i/>
                <w:iCs/>
                <w:color w:val="002060"/>
                <w:sz w:val="20"/>
                <w:szCs w:val="20"/>
                <w:lang w:eastAsia="ru-RU"/>
              </w:rPr>
              <w:t>Физкультурный досуг «По звериным следам»</w:t>
            </w:r>
          </w:p>
        </w:tc>
        <w:tc>
          <w:tcPr>
            <w:tcW w:w="1984" w:type="dxa"/>
            <w:gridSpan w:val="6"/>
            <w:vAlign w:val="center"/>
          </w:tcPr>
          <w:p w14:paraId="51BE9BB8" w14:textId="77777777" w:rsidR="009A377B" w:rsidRPr="00772040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772040">
              <w:rPr>
                <w:rFonts w:ascii="Times New Roman" w:eastAsia="SimSun" w:hAnsi="Times New Roman" w:cs="Times New Roman"/>
                <w:i/>
                <w:iCs/>
                <w:color w:val="002060"/>
                <w:sz w:val="20"/>
                <w:szCs w:val="20"/>
                <w:lang w:eastAsia="ru-RU"/>
              </w:rPr>
              <w:t>Ситуативный разговор «Мои дела в защиту животных»</w:t>
            </w:r>
          </w:p>
          <w:p w14:paraId="1868BAC9" w14:textId="77777777" w:rsidR="009A377B" w:rsidRPr="00772040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772040">
              <w:rPr>
                <w:rFonts w:ascii="Times New Roman" w:eastAsia="SimSun" w:hAnsi="Times New Roman" w:cs="Times New Roman"/>
                <w:i/>
                <w:iCs/>
                <w:color w:val="002060"/>
                <w:sz w:val="20"/>
                <w:szCs w:val="20"/>
                <w:lang w:eastAsia="ru-RU"/>
              </w:rPr>
              <w:t>Спортивное развлечение «Похождение жука»</w:t>
            </w:r>
          </w:p>
        </w:tc>
        <w:tc>
          <w:tcPr>
            <w:tcW w:w="4552" w:type="dxa"/>
            <w:gridSpan w:val="6"/>
            <w:vAlign w:val="center"/>
          </w:tcPr>
          <w:p w14:paraId="04D27BCD" w14:textId="77777777" w:rsidR="009A377B" w:rsidRPr="00772040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772040">
              <w:rPr>
                <w:rFonts w:ascii="Times New Roman" w:eastAsia="SimSun" w:hAnsi="Times New Roman" w:cs="Times New Roman"/>
                <w:i/>
                <w:iCs/>
                <w:color w:val="002060"/>
                <w:sz w:val="20"/>
                <w:szCs w:val="20"/>
                <w:lang w:eastAsia="ru-RU"/>
              </w:rPr>
              <w:t>Беседы «Зачем стране заповедники»; «Исчезнувших не вернуть, но можно сохранить»</w:t>
            </w:r>
          </w:p>
          <w:p w14:paraId="19E42597" w14:textId="77777777" w:rsidR="009A377B" w:rsidRPr="00772040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772040">
              <w:rPr>
                <w:rFonts w:ascii="Times New Roman" w:eastAsia="SimSun" w:hAnsi="Times New Roman" w:cs="Times New Roman"/>
                <w:i/>
                <w:iCs/>
                <w:color w:val="002060"/>
                <w:sz w:val="20"/>
                <w:szCs w:val="20"/>
                <w:lang w:eastAsia="ru-RU"/>
              </w:rPr>
              <w:t>Спортивное развлечение «Зоошоу»</w:t>
            </w:r>
          </w:p>
          <w:p w14:paraId="6082DB95" w14:textId="77777777" w:rsidR="009A377B" w:rsidRPr="00772040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i/>
                <w:iCs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 w:val="restart"/>
          </w:tcPr>
          <w:p w14:paraId="172ED925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6A4EC532" w14:textId="77777777" w:rsidTr="00D12B1F">
        <w:trPr>
          <w:trHeight w:val="855"/>
          <w:jc w:val="center"/>
        </w:trPr>
        <w:tc>
          <w:tcPr>
            <w:tcW w:w="1383" w:type="dxa"/>
            <w:vMerge/>
          </w:tcPr>
          <w:p w14:paraId="577D8A7B" w14:textId="77777777" w:rsidR="009A377B" w:rsidRPr="00772040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002060"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72C38FC7" w14:textId="77777777" w:rsidR="009A377B" w:rsidRPr="00772040" w:rsidRDefault="00D32B92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002060"/>
                <w:sz w:val="20"/>
                <w:szCs w:val="24"/>
                <w:lang w:eastAsia="ru-RU"/>
              </w:rPr>
            </w:pPr>
            <w:r w:rsidRPr="00772040">
              <w:rPr>
                <w:rFonts w:ascii="Times New Roman" w:eastAsia="SimSun" w:hAnsi="Times New Roman" w:cs="Times New Roman"/>
                <w:i/>
                <w:iCs/>
                <w:color w:val="002060"/>
                <w:sz w:val="20"/>
                <w:lang w:eastAsia="ru-RU"/>
              </w:rPr>
              <w:t>День Государственного</w:t>
            </w:r>
            <w:r w:rsidR="009A377B" w:rsidRPr="00772040">
              <w:rPr>
                <w:rFonts w:ascii="Times New Roman" w:eastAsia="SimSun" w:hAnsi="Times New Roman" w:cs="Times New Roman"/>
                <w:i/>
                <w:iCs/>
                <w:color w:val="002060"/>
                <w:sz w:val="20"/>
                <w:lang w:eastAsia="ru-RU"/>
              </w:rPr>
              <w:t xml:space="preserve"> герба РФ</w:t>
            </w:r>
          </w:p>
        </w:tc>
        <w:tc>
          <w:tcPr>
            <w:tcW w:w="1516" w:type="dxa"/>
            <w:vMerge w:val="restart"/>
          </w:tcPr>
          <w:p w14:paraId="536FB54F" w14:textId="77777777" w:rsidR="009A377B" w:rsidRPr="00772040" w:rsidRDefault="00D32B92" w:rsidP="00D32B92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i/>
                <w:iCs/>
                <w:color w:val="002060"/>
                <w:sz w:val="18"/>
                <w:szCs w:val="24"/>
                <w:lang w:eastAsia="ru-RU"/>
              </w:rPr>
            </w:pPr>
            <w:r w:rsidRPr="00772040">
              <w:rPr>
                <w:rFonts w:ascii="Times New Roman" w:eastAsia="SimSun" w:hAnsi="Times New Roman" w:cs="Times New Roman"/>
                <w:i/>
                <w:iCs/>
                <w:color w:val="002060"/>
                <w:sz w:val="18"/>
                <w:szCs w:val="20"/>
                <w:lang w:eastAsia="ru-RU"/>
              </w:rPr>
              <w:t>Патриотическое направление воспитания.</w:t>
            </w:r>
          </w:p>
        </w:tc>
        <w:tc>
          <w:tcPr>
            <w:tcW w:w="1740" w:type="dxa"/>
            <w:gridSpan w:val="4"/>
            <w:vMerge w:val="restart"/>
            <w:vAlign w:val="center"/>
          </w:tcPr>
          <w:p w14:paraId="7F8B86D0" w14:textId="77777777" w:rsidR="009A377B" w:rsidRPr="00772040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2060"/>
                <w:sz w:val="18"/>
                <w:szCs w:val="18"/>
                <w:lang w:eastAsia="ru-RU"/>
              </w:rPr>
            </w:pPr>
            <w:r w:rsidRPr="007720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18"/>
                <w:szCs w:val="18"/>
                <w:lang w:eastAsia="ru-RU"/>
              </w:rPr>
              <w:t>Игры со строительным материалом</w:t>
            </w:r>
          </w:p>
          <w:p w14:paraId="26BFE814" w14:textId="77777777" w:rsidR="009A377B" w:rsidRPr="00772040" w:rsidRDefault="009A377B" w:rsidP="009A37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2060"/>
                <w:sz w:val="18"/>
                <w:szCs w:val="18"/>
                <w:lang w:eastAsia="ru-RU"/>
              </w:rPr>
            </w:pPr>
            <w:r w:rsidRPr="00772040">
              <w:rPr>
                <w:rFonts w:ascii="Times New Roman" w:eastAsia="Times New Roman" w:hAnsi="Times New Roman" w:cs="Times New Roman"/>
                <w:i/>
                <w:iCs/>
                <w:color w:val="002060"/>
                <w:sz w:val="18"/>
                <w:szCs w:val="18"/>
                <w:lang w:eastAsia="ru-RU"/>
              </w:rPr>
              <w:t>«Дом построим – будем жить».</w:t>
            </w:r>
          </w:p>
          <w:p w14:paraId="2B370D53" w14:textId="77777777" w:rsidR="009A377B" w:rsidRPr="00772040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i/>
                <w:iCs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 w:val="restart"/>
            <w:vAlign w:val="center"/>
          </w:tcPr>
          <w:p w14:paraId="7A06FC9F" w14:textId="77777777" w:rsidR="009A377B" w:rsidRPr="00772040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77204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2060"/>
                <w:sz w:val="20"/>
                <w:szCs w:val="20"/>
                <w:shd w:val="clear" w:color="auto" w:fill="FFFFFF"/>
              </w:rPr>
              <w:t>Беседа: «Наша Родина – Россия»</w:t>
            </w:r>
          </w:p>
        </w:tc>
        <w:tc>
          <w:tcPr>
            <w:tcW w:w="1984" w:type="dxa"/>
            <w:gridSpan w:val="6"/>
            <w:vMerge w:val="restart"/>
            <w:vAlign w:val="center"/>
          </w:tcPr>
          <w:p w14:paraId="791646EF" w14:textId="77777777" w:rsidR="009A377B" w:rsidRPr="00772040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77204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2060"/>
                <w:sz w:val="20"/>
                <w:szCs w:val="20"/>
                <w:shd w:val="clear" w:color="auto" w:fill="FFFFFF"/>
              </w:rPr>
              <w:t>Беседа: «Наша Родина – Россия»</w:t>
            </w:r>
          </w:p>
        </w:tc>
        <w:tc>
          <w:tcPr>
            <w:tcW w:w="4552" w:type="dxa"/>
            <w:gridSpan w:val="6"/>
            <w:vAlign w:val="center"/>
          </w:tcPr>
          <w:p w14:paraId="66AC43AC" w14:textId="77777777" w:rsidR="009A377B" w:rsidRPr="00772040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7720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>Ситуативный разговор: «Моя страна - моя Россия».</w:t>
            </w:r>
            <w:r w:rsidRPr="0077204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2060"/>
                <w:sz w:val="20"/>
                <w:szCs w:val="20"/>
                <w:shd w:val="clear" w:color="auto" w:fill="FFFFFF"/>
              </w:rPr>
              <w:t xml:space="preserve"> Беседа «День герба России»</w:t>
            </w:r>
          </w:p>
          <w:p w14:paraId="79ACF945" w14:textId="77777777" w:rsidR="009A377B" w:rsidRPr="00772040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i/>
                <w:iCs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</w:tcPr>
          <w:p w14:paraId="7BE3B975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</w:tr>
      <w:tr w:rsidR="009A377B" w:rsidRPr="009A377B" w14:paraId="305F6271" w14:textId="77777777" w:rsidTr="00D12B1F">
        <w:trPr>
          <w:trHeight w:val="435"/>
          <w:jc w:val="center"/>
        </w:trPr>
        <w:tc>
          <w:tcPr>
            <w:tcW w:w="1383" w:type="dxa"/>
            <w:vMerge/>
          </w:tcPr>
          <w:p w14:paraId="6AF00D91" w14:textId="77777777" w:rsidR="009A377B" w:rsidRPr="00772040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002060"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16455DED" w14:textId="77777777" w:rsidR="009A377B" w:rsidRPr="00772040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iCs/>
                <w:color w:val="00206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7E311673" w14:textId="77777777" w:rsidR="009A377B" w:rsidRPr="00772040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i/>
                <w:iCs/>
                <w:color w:val="002060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vAlign w:val="center"/>
          </w:tcPr>
          <w:p w14:paraId="3C373350" w14:textId="77777777" w:rsidR="009A377B" w:rsidRPr="00772040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vAlign w:val="center"/>
          </w:tcPr>
          <w:p w14:paraId="2CB84F84" w14:textId="77777777" w:rsidR="009A377B" w:rsidRPr="00772040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206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gridSpan w:val="6"/>
            <w:vMerge/>
            <w:vAlign w:val="center"/>
          </w:tcPr>
          <w:p w14:paraId="35CF516C" w14:textId="77777777" w:rsidR="009A377B" w:rsidRPr="00772040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206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52" w:type="dxa"/>
            <w:gridSpan w:val="6"/>
            <w:vAlign w:val="center"/>
          </w:tcPr>
          <w:p w14:paraId="6D73673C" w14:textId="77777777" w:rsidR="009A377B" w:rsidRPr="00772040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2060"/>
                <w:sz w:val="20"/>
                <w:szCs w:val="20"/>
                <w:shd w:val="clear" w:color="auto" w:fill="FFFFFF"/>
              </w:rPr>
            </w:pPr>
            <w:r w:rsidRPr="0077204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2060"/>
                <w:sz w:val="20"/>
                <w:szCs w:val="20"/>
                <w:shd w:val="clear" w:color="auto" w:fill="FFFFFF"/>
              </w:rPr>
              <w:t>Конкурс чтецов «Земля, что нас с тобой взрастила – родная матушка Россия!»</w:t>
            </w:r>
          </w:p>
        </w:tc>
        <w:tc>
          <w:tcPr>
            <w:tcW w:w="1839" w:type="dxa"/>
            <w:vMerge/>
          </w:tcPr>
          <w:p w14:paraId="7F4C622D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</w:tr>
      <w:tr w:rsidR="009A377B" w:rsidRPr="009A377B" w14:paraId="48C2BDD9" w14:textId="77777777" w:rsidTr="00D12B1F">
        <w:trPr>
          <w:trHeight w:val="255"/>
          <w:jc w:val="center"/>
        </w:trPr>
        <w:tc>
          <w:tcPr>
            <w:tcW w:w="1383" w:type="dxa"/>
            <w:vMerge/>
          </w:tcPr>
          <w:p w14:paraId="565059E6" w14:textId="77777777" w:rsidR="009A377B" w:rsidRPr="00772040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002060"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6395A604" w14:textId="77777777" w:rsidR="009A377B" w:rsidRPr="00772040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iCs/>
                <w:color w:val="00206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7F0EE302" w14:textId="77777777" w:rsidR="009A377B" w:rsidRPr="00772040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i/>
                <w:iCs/>
                <w:color w:val="002060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vAlign w:val="center"/>
          </w:tcPr>
          <w:p w14:paraId="7927B1B8" w14:textId="77777777" w:rsidR="009A377B" w:rsidRPr="00772040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8233" w:type="dxa"/>
            <w:gridSpan w:val="13"/>
            <w:vAlign w:val="center"/>
          </w:tcPr>
          <w:p w14:paraId="02D9D290" w14:textId="77777777" w:rsidR="009A377B" w:rsidRPr="00772040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2060"/>
                <w:sz w:val="20"/>
                <w:szCs w:val="20"/>
                <w:shd w:val="clear" w:color="auto" w:fill="FFFFFF"/>
              </w:rPr>
            </w:pPr>
            <w:r w:rsidRPr="0077204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2060"/>
                <w:sz w:val="20"/>
                <w:szCs w:val="20"/>
                <w:shd w:val="clear" w:color="auto" w:fill="FFFFFF"/>
              </w:rPr>
              <w:t>Праздник «Большой Российский хоровод»</w:t>
            </w:r>
          </w:p>
        </w:tc>
        <w:tc>
          <w:tcPr>
            <w:tcW w:w="1839" w:type="dxa"/>
            <w:vMerge/>
          </w:tcPr>
          <w:p w14:paraId="796F9562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</w:tr>
      <w:tr w:rsidR="009A377B" w:rsidRPr="009A377B" w14:paraId="5568D771" w14:textId="77777777" w:rsidTr="00D12B1F">
        <w:trPr>
          <w:trHeight w:val="320"/>
          <w:jc w:val="center"/>
        </w:trPr>
        <w:tc>
          <w:tcPr>
            <w:tcW w:w="1383" w:type="dxa"/>
            <w:vMerge/>
          </w:tcPr>
          <w:p w14:paraId="71FA184D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213262A6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  <w:t>День неизвестного солдата</w:t>
            </w:r>
          </w:p>
        </w:tc>
        <w:tc>
          <w:tcPr>
            <w:tcW w:w="1516" w:type="dxa"/>
            <w:vMerge w:val="restart"/>
          </w:tcPr>
          <w:p w14:paraId="24FF4EFA" w14:textId="77777777" w:rsidR="009A377B" w:rsidRPr="009A377B" w:rsidRDefault="00D32B92" w:rsidP="00D32B92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 направление воспитания.</w:t>
            </w:r>
          </w:p>
        </w:tc>
        <w:tc>
          <w:tcPr>
            <w:tcW w:w="3437" w:type="dxa"/>
            <w:gridSpan w:val="5"/>
            <w:vAlign w:val="center"/>
          </w:tcPr>
          <w:p w14:paraId="71858A09" w14:textId="77777777" w:rsidR="009A377B" w:rsidRPr="009A377B" w:rsidRDefault="009A377B" w:rsidP="009A377B">
            <w:pPr>
              <w:spacing w:after="0" w:line="240" w:lineRule="auto"/>
              <w:ind w:firstLine="56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6" w:type="dxa"/>
            <w:gridSpan w:val="12"/>
            <w:vAlign w:val="center"/>
          </w:tcPr>
          <w:p w14:paraId="2B0D6478" w14:textId="77777777" w:rsidR="009A377B" w:rsidRPr="009A377B" w:rsidRDefault="009A377B" w:rsidP="009A377B">
            <w:pPr>
              <w:spacing w:after="0" w:line="240" w:lineRule="auto"/>
              <w:ind w:firstLine="56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Беседа «День неизвестного солдата»</w:t>
            </w:r>
          </w:p>
        </w:tc>
        <w:tc>
          <w:tcPr>
            <w:tcW w:w="1839" w:type="dxa"/>
            <w:vMerge/>
          </w:tcPr>
          <w:p w14:paraId="3BD42A55" w14:textId="77777777" w:rsidR="009A377B" w:rsidRPr="009A377B" w:rsidRDefault="009A377B" w:rsidP="009A377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</w:tr>
      <w:tr w:rsidR="009A377B" w:rsidRPr="009A377B" w14:paraId="3E62AF55" w14:textId="77777777" w:rsidTr="00D12B1F">
        <w:trPr>
          <w:trHeight w:val="585"/>
          <w:jc w:val="center"/>
        </w:trPr>
        <w:tc>
          <w:tcPr>
            <w:tcW w:w="1383" w:type="dxa"/>
            <w:vMerge/>
          </w:tcPr>
          <w:p w14:paraId="321DFEB7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43C18534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721FE3BE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4C70F7A5" w14:textId="77777777" w:rsidR="009A377B" w:rsidRPr="009A377B" w:rsidRDefault="009A377B" w:rsidP="009A377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  <w:t>Стендовая информация</w:t>
            </w: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«</w:t>
            </w:r>
            <w:r w:rsidRPr="009A377B"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  <w:t>День неизвестного солдата»</w:t>
            </w:r>
          </w:p>
        </w:tc>
        <w:tc>
          <w:tcPr>
            <w:tcW w:w="1839" w:type="dxa"/>
            <w:vMerge/>
          </w:tcPr>
          <w:p w14:paraId="24D94617" w14:textId="77777777" w:rsidR="009A377B" w:rsidRPr="009A377B" w:rsidRDefault="009A377B" w:rsidP="009A377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</w:tr>
      <w:tr w:rsidR="009A377B" w:rsidRPr="009A377B" w14:paraId="721332FF" w14:textId="77777777" w:rsidTr="00D12B1F">
        <w:trPr>
          <w:trHeight w:val="825"/>
          <w:jc w:val="center"/>
        </w:trPr>
        <w:tc>
          <w:tcPr>
            <w:tcW w:w="1383" w:type="dxa"/>
            <w:vMerge w:val="restart"/>
          </w:tcPr>
          <w:p w14:paraId="6AED1496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ДЕКАБРЬ</w:t>
            </w:r>
          </w:p>
          <w:p w14:paraId="243BADFD" w14:textId="4C4380D0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1 неделя </w:t>
            </w:r>
          </w:p>
        </w:tc>
        <w:tc>
          <w:tcPr>
            <w:tcW w:w="1586" w:type="dxa"/>
            <w:vMerge w:val="restart"/>
            <w:vAlign w:val="center"/>
          </w:tcPr>
          <w:p w14:paraId="15FE7304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  <w:t>День добровольца (волонтера) в России</w:t>
            </w:r>
          </w:p>
        </w:tc>
        <w:tc>
          <w:tcPr>
            <w:tcW w:w="1516" w:type="dxa"/>
            <w:vMerge w:val="restart"/>
          </w:tcPr>
          <w:p w14:paraId="5D8F27DC" w14:textId="77777777" w:rsidR="009A377B" w:rsidRPr="009A377B" w:rsidRDefault="00D32B92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Патриотическое, трудовое направления воспитания.</w:t>
            </w:r>
          </w:p>
          <w:p w14:paraId="57F900BB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40" w:type="dxa"/>
            <w:gridSpan w:val="4"/>
            <w:vMerge w:val="restart"/>
            <w:vAlign w:val="center"/>
          </w:tcPr>
          <w:p w14:paraId="069DEFA9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Тема: «В декабре, в декабре все деревья в серебре»</w:t>
            </w:r>
          </w:p>
          <w:p w14:paraId="73FFE52E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Беседа «Пришла зима»</w:t>
            </w:r>
          </w:p>
          <w:p w14:paraId="3B081E28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Итоговое мероприятие</w:t>
            </w:r>
          </w:p>
          <w:p w14:paraId="4179B587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«Фотовыставка «Весёлая зима»</w:t>
            </w:r>
          </w:p>
        </w:tc>
        <w:tc>
          <w:tcPr>
            <w:tcW w:w="1697" w:type="dxa"/>
            <w:vMerge w:val="restart"/>
            <w:vAlign w:val="center"/>
          </w:tcPr>
          <w:p w14:paraId="7535E371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Беседы: «Как я помогаю бабушке и дедушке на даче (дома)»; «Что такое забота»</w:t>
            </w:r>
          </w:p>
          <w:p w14:paraId="2F63595E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Коллективная работа «Доброе сердечко»</w:t>
            </w:r>
          </w:p>
        </w:tc>
        <w:tc>
          <w:tcPr>
            <w:tcW w:w="1984" w:type="dxa"/>
            <w:gridSpan w:val="6"/>
            <w:vMerge w:val="restart"/>
            <w:vAlign w:val="center"/>
          </w:tcPr>
          <w:p w14:paraId="1168339B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9FAFA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9FAFA"/>
              </w:rPr>
              <w:t>Беседы: «Умеешь ли ты дружить?», «Если с другом вышел в путь», «Что значит быть добрым»</w:t>
            </w:r>
          </w:p>
          <w:p w14:paraId="65908D95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«Книжкина больница» - помощь малышам.</w:t>
            </w:r>
          </w:p>
        </w:tc>
        <w:tc>
          <w:tcPr>
            <w:tcW w:w="2053" w:type="dxa"/>
            <w:gridSpan w:val="2"/>
            <w:vAlign w:val="center"/>
          </w:tcPr>
          <w:p w14:paraId="759489E2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Беседа 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9FAFA"/>
              </w:rPr>
              <w:t xml:space="preserve">«Наши добрые дела», </w:t>
            </w: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«Кто такой волонтёр?»</w:t>
            </w:r>
          </w:p>
          <w:p w14:paraId="5E7A8D80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Изготовление книжки – малышки для малышей.</w:t>
            </w:r>
          </w:p>
        </w:tc>
        <w:tc>
          <w:tcPr>
            <w:tcW w:w="2499" w:type="dxa"/>
            <w:gridSpan w:val="4"/>
            <w:vAlign w:val="center"/>
          </w:tcPr>
          <w:p w14:paraId="1E933EA5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Час милосердия «Доброта нужна всем»</w:t>
            </w:r>
          </w:p>
          <w:p w14:paraId="11D6FCF0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ahoma" w:eastAsia="Calibri" w:hAnsi="Tahoma" w:cs="Tahoma"/>
                <w:color w:val="464646"/>
                <w:shd w:val="clear" w:color="auto" w:fill="F9FAFA"/>
              </w:rPr>
              <w:t xml:space="preserve">  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9FAFA"/>
              </w:rPr>
              <w:t>Совместное сочинение сказки о добре и зле.</w:t>
            </w:r>
          </w:p>
        </w:tc>
        <w:tc>
          <w:tcPr>
            <w:tcW w:w="1839" w:type="dxa"/>
            <w:vMerge w:val="restart"/>
          </w:tcPr>
          <w:p w14:paraId="7FB2311D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</w:tr>
      <w:tr w:rsidR="009A377B" w:rsidRPr="009A377B" w14:paraId="57C7071B" w14:textId="77777777" w:rsidTr="00D12B1F">
        <w:trPr>
          <w:trHeight w:val="310"/>
          <w:jc w:val="center"/>
        </w:trPr>
        <w:tc>
          <w:tcPr>
            <w:tcW w:w="1383" w:type="dxa"/>
            <w:vMerge/>
          </w:tcPr>
          <w:p w14:paraId="65985E7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216BEDFE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4495F40D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vAlign w:val="center"/>
          </w:tcPr>
          <w:p w14:paraId="47C07B34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vAlign w:val="center"/>
          </w:tcPr>
          <w:p w14:paraId="3E43439F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vAlign w:val="center"/>
          </w:tcPr>
          <w:p w14:paraId="3585FA69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2" w:type="dxa"/>
            <w:gridSpan w:val="6"/>
            <w:vAlign w:val="center"/>
          </w:tcPr>
          <w:p w14:paraId="6FE46B34" w14:textId="77777777" w:rsidR="009A377B" w:rsidRPr="003D710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lang w:eastAsia="ru-RU"/>
              </w:rPr>
            </w:pPr>
            <w:r w:rsidRPr="003D710B">
              <w:rPr>
                <w:rFonts w:ascii="Times New Roman" w:eastAsia="SimSun" w:hAnsi="Times New Roman" w:cs="Times New Roman"/>
                <w:b/>
                <w:i/>
                <w:lang w:eastAsia="ru-RU"/>
              </w:rPr>
              <w:t>Встреча с волонтёрами «БЛАГОДАРЮ»</w:t>
            </w:r>
          </w:p>
        </w:tc>
        <w:tc>
          <w:tcPr>
            <w:tcW w:w="1839" w:type="dxa"/>
            <w:vMerge/>
          </w:tcPr>
          <w:p w14:paraId="28F19AA9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</w:tr>
      <w:tr w:rsidR="009A377B" w:rsidRPr="009A377B" w14:paraId="7F46089C" w14:textId="77777777" w:rsidTr="00D12B1F">
        <w:trPr>
          <w:trHeight w:val="20"/>
          <w:jc w:val="center"/>
        </w:trPr>
        <w:tc>
          <w:tcPr>
            <w:tcW w:w="1383" w:type="dxa"/>
            <w:vMerge/>
          </w:tcPr>
          <w:p w14:paraId="09687C1E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Align w:val="center"/>
          </w:tcPr>
          <w:p w14:paraId="05EED67C" w14:textId="77777777" w:rsidR="009A377B" w:rsidRPr="009A377B" w:rsidRDefault="00572EEE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  <w:t>Международный</w:t>
            </w:r>
            <w:r w:rsidR="009A377B" w:rsidRPr="009A377B"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  <w:t xml:space="preserve"> день художника</w:t>
            </w:r>
          </w:p>
        </w:tc>
        <w:tc>
          <w:tcPr>
            <w:tcW w:w="1516" w:type="dxa"/>
          </w:tcPr>
          <w:p w14:paraId="36A70DDE" w14:textId="77777777" w:rsidR="00D32B92" w:rsidRPr="009A377B" w:rsidRDefault="00D32B92" w:rsidP="00D32B92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Патриотическое, трудовое направления воспитания.</w:t>
            </w:r>
          </w:p>
          <w:p w14:paraId="41CBC7AE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vAlign w:val="center"/>
          </w:tcPr>
          <w:p w14:paraId="41B8235F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14:paraId="5031C016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Мастер – класс «В гостях у тётушки Кляксы»</w:t>
            </w:r>
          </w:p>
        </w:tc>
        <w:tc>
          <w:tcPr>
            <w:tcW w:w="1984" w:type="dxa"/>
            <w:gridSpan w:val="6"/>
            <w:vAlign w:val="center"/>
          </w:tcPr>
          <w:p w14:paraId="1FA2FE43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Развлечение «В гостях у художника»</w:t>
            </w:r>
          </w:p>
        </w:tc>
        <w:tc>
          <w:tcPr>
            <w:tcW w:w="4552" w:type="dxa"/>
            <w:gridSpan w:val="6"/>
            <w:vAlign w:val="center"/>
          </w:tcPr>
          <w:p w14:paraId="4B0103E4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Реализация долгосрочного проекта «Мой край хорош в любое время года»</w:t>
            </w:r>
          </w:p>
          <w:p w14:paraId="55A742DC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«Прекрасное в обычном»</w:t>
            </w:r>
          </w:p>
          <w:p w14:paraId="0CBCE6E4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Природа в картинах художников – комсомольчан.</w:t>
            </w:r>
          </w:p>
        </w:tc>
        <w:tc>
          <w:tcPr>
            <w:tcW w:w="1839" w:type="dxa"/>
            <w:vMerge/>
          </w:tcPr>
          <w:p w14:paraId="45F26629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</w:tr>
      <w:tr w:rsidR="009A377B" w:rsidRPr="009A377B" w14:paraId="14C48116" w14:textId="77777777" w:rsidTr="00D12B1F">
        <w:trPr>
          <w:trHeight w:val="20"/>
          <w:jc w:val="center"/>
        </w:trPr>
        <w:tc>
          <w:tcPr>
            <w:tcW w:w="1383" w:type="dxa"/>
            <w:vMerge/>
          </w:tcPr>
          <w:p w14:paraId="3CC54115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Align w:val="center"/>
          </w:tcPr>
          <w:p w14:paraId="260FFFFE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  <w:t>День Героев Отечества</w:t>
            </w:r>
          </w:p>
        </w:tc>
        <w:tc>
          <w:tcPr>
            <w:tcW w:w="1516" w:type="dxa"/>
          </w:tcPr>
          <w:p w14:paraId="4EDC7CED" w14:textId="77777777" w:rsidR="00915E20" w:rsidRPr="009A377B" w:rsidRDefault="00915E20" w:rsidP="00915E20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Патриотическое, трудовое направления воспитания.</w:t>
            </w:r>
          </w:p>
          <w:p w14:paraId="7BB17F23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vAlign w:val="center"/>
          </w:tcPr>
          <w:p w14:paraId="63676942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14:paraId="113DF972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Беседа «Кто такие герои?»</w:t>
            </w:r>
          </w:p>
        </w:tc>
        <w:tc>
          <w:tcPr>
            <w:tcW w:w="1984" w:type="dxa"/>
            <w:gridSpan w:val="6"/>
            <w:vAlign w:val="center"/>
          </w:tcPr>
          <w:p w14:paraId="1197568B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Calibri" w:eastAsia="Calibri" w:hAnsi="Calibri" w:cs="Times New Roman"/>
                <w:color w:val="000000"/>
              </w:rPr>
              <w:t> 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Рассматривание подборки портретов «Герои Отечества»</w:t>
            </w:r>
          </w:p>
        </w:tc>
        <w:tc>
          <w:tcPr>
            <w:tcW w:w="4552" w:type="dxa"/>
            <w:gridSpan w:val="6"/>
            <w:vAlign w:val="center"/>
          </w:tcPr>
          <w:p w14:paraId="75DFDAF3" w14:textId="77777777" w:rsidR="009A377B" w:rsidRPr="009A377B" w:rsidRDefault="009A377B" w:rsidP="009A37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«Литературный калейдоскоп»:</w:t>
            </w:r>
          </w:p>
          <w:p w14:paraId="27DF8EEB" w14:textId="77777777" w:rsidR="009A377B" w:rsidRPr="009A377B" w:rsidRDefault="009A377B" w:rsidP="009A37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Музыкально-литературные досуг:</w:t>
            </w:r>
          </w:p>
          <w:p w14:paraId="467AA3EA" w14:textId="77777777" w:rsidR="009A377B" w:rsidRPr="009A377B" w:rsidRDefault="009A377B" w:rsidP="009A37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«Великие защитники земли русской» (слушание музыки М.П.</w:t>
            </w:r>
            <w:r w:rsidR="003D7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Мусорского «Богатырские ворота», Бородина «Богатырская симфония».</w:t>
            </w:r>
          </w:p>
        </w:tc>
        <w:tc>
          <w:tcPr>
            <w:tcW w:w="1839" w:type="dxa"/>
            <w:vMerge/>
          </w:tcPr>
          <w:p w14:paraId="69EF19FA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101026D4" w14:textId="77777777" w:rsidTr="00D12B1F">
        <w:trPr>
          <w:trHeight w:val="1815"/>
          <w:jc w:val="center"/>
        </w:trPr>
        <w:tc>
          <w:tcPr>
            <w:tcW w:w="1383" w:type="dxa"/>
            <w:vMerge w:val="restart"/>
          </w:tcPr>
          <w:p w14:paraId="5198E6BB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ДЕКАБРЬ</w:t>
            </w:r>
          </w:p>
          <w:p w14:paraId="71D8878C" w14:textId="54B18553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2 неделя </w:t>
            </w:r>
          </w:p>
        </w:tc>
        <w:tc>
          <w:tcPr>
            <w:tcW w:w="1586" w:type="dxa"/>
            <w:vMerge w:val="restart"/>
            <w:vAlign w:val="center"/>
          </w:tcPr>
          <w:p w14:paraId="752635DF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  <w:t>День Конституции Российской Федерации</w:t>
            </w:r>
          </w:p>
        </w:tc>
        <w:tc>
          <w:tcPr>
            <w:tcW w:w="1516" w:type="dxa"/>
            <w:vMerge w:val="restart"/>
          </w:tcPr>
          <w:p w14:paraId="55ED95F6" w14:textId="77777777" w:rsidR="009A377B" w:rsidRPr="009A377B" w:rsidRDefault="00915E20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Патриотическое, правовое направления воспитания.</w:t>
            </w:r>
          </w:p>
        </w:tc>
        <w:tc>
          <w:tcPr>
            <w:tcW w:w="1740" w:type="dxa"/>
            <w:gridSpan w:val="4"/>
            <w:vMerge w:val="restart"/>
            <w:vAlign w:val="center"/>
          </w:tcPr>
          <w:p w14:paraId="169ED237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Тема: «Ярмарка»</w:t>
            </w:r>
          </w:p>
          <w:p w14:paraId="65F34545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Ознакомление с народной игрушкой.</w:t>
            </w:r>
          </w:p>
          <w:p w14:paraId="40B5583C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Развлечение «Матрёшкины посиделки»</w:t>
            </w:r>
          </w:p>
        </w:tc>
        <w:tc>
          <w:tcPr>
            <w:tcW w:w="1697" w:type="dxa"/>
            <w:vMerge w:val="restart"/>
            <w:vAlign w:val="center"/>
          </w:tcPr>
          <w:p w14:paraId="0806CC6B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Тема: «Ярмарка»</w:t>
            </w:r>
          </w:p>
          <w:p w14:paraId="07DCD774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Ознакомление с народной игрушкой.</w:t>
            </w:r>
          </w:p>
          <w:p w14:paraId="3E42218E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Развлечение «Весёлая ярмарка»</w:t>
            </w:r>
          </w:p>
        </w:tc>
        <w:tc>
          <w:tcPr>
            <w:tcW w:w="1984" w:type="dxa"/>
            <w:gridSpan w:val="6"/>
            <w:vMerge w:val="restart"/>
            <w:vAlign w:val="center"/>
          </w:tcPr>
          <w:p w14:paraId="0A0E2912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Cs/>
                <w:color w:val="212529"/>
                <w:sz w:val="20"/>
                <w:szCs w:val="20"/>
                <w:shd w:val="clear" w:color="auto" w:fill="F4F4F4"/>
              </w:rPr>
              <w:t>Рассказ, беседа, рассматривание иллюстраций, альбомов, презентации: «День конституции».</w:t>
            </w:r>
            <w:r w:rsidRPr="009A377B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Выставка рисунков детей «Раскрашивание флага»</w:t>
            </w:r>
          </w:p>
        </w:tc>
        <w:tc>
          <w:tcPr>
            <w:tcW w:w="2053" w:type="dxa"/>
            <w:gridSpan w:val="2"/>
            <w:vAlign w:val="center"/>
          </w:tcPr>
          <w:p w14:paraId="5C4A3AE7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Cs/>
                <w:color w:val="212529"/>
                <w:sz w:val="20"/>
                <w:szCs w:val="20"/>
                <w:shd w:val="clear" w:color="auto" w:fill="F4F4F4"/>
              </w:rPr>
              <w:t>Рассказ, беседа, рассматривание иллюстраций, альбомов, презентации: «День конституции».</w:t>
            </w:r>
          </w:p>
        </w:tc>
        <w:tc>
          <w:tcPr>
            <w:tcW w:w="2499" w:type="dxa"/>
            <w:gridSpan w:val="4"/>
            <w:vAlign w:val="center"/>
          </w:tcPr>
          <w:p w14:paraId="26C2A5EF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Cs/>
                <w:color w:val="212529"/>
                <w:sz w:val="20"/>
                <w:szCs w:val="20"/>
                <w:shd w:val="clear" w:color="auto" w:fill="F4F4F4"/>
              </w:rPr>
            </w:pPr>
            <w:r w:rsidRPr="009A377B">
              <w:rPr>
                <w:rFonts w:ascii="Times New Roman" w:eastAsia="Calibri" w:hAnsi="Times New Roman" w:cs="Times New Roman"/>
                <w:bCs/>
                <w:color w:val="212529"/>
                <w:sz w:val="20"/>
                <w:szCs w:val="20"/>
                <w:shd w:val="clear" w:color="auto" w:fill="F4F4F4"/>
              </w:rPr>
              <w:t>Рассказ, беседа, рассматривание иллюстраций, альбомов, презентации: «День конституции».</w:t>
            </w:r>
          </w:p>
          <w:p w14:paraId="14647886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var(--bs-font-sans-serif)" w:eastAsia="Times New Roman" w:hAnsi="var(--bs-font-sans-serif)" w:cs="Times New Roman"/>
                <w:color w:val="212529"/>
                <w:sz w:val="24"/>
                <w:szCs w:val="24"/>
                <w:shd w:val="clear" w:color="auto" w:fill="F4F4F4"/>
                <w:lang w:eastAsia="ru-RU"/>
              </w:rPr>
              <w:t xml:space="preserve"> </w:t>
            </w:r>
            <w:r w:rsidRPr="009A377B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shd w:val="clear" w:color="auto" w:fill="F4F4F4"/>
                <w:lang w:eastAsia="ru-RU"/>
              </w:rPr>
              <w:t>Д/ и: «Подбери символы нашей страны»</w:t>
            </w: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9" w:type="dxa"/>
            <w:vMerge w:val="restart"/>
          </w:tcPr>
          <w:p w14:paraId="6D707715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</w:p>
          <w:p w14:paraId="0E9548A2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6E80E437" w14:textId="77777777" w:rsidTr="00D12B1F">
        <w:trPr>
          <w:trHeight w:val="261"/>
          <w:jc w:val="center"/>
        </w:trPr>
        <w:tc>
          <w:tcPr>
            <w:tcW w:w="1383" w:type="dxa"/>
            <w:vMerge/>
          </w:tcPr>
          <w:p w14:paraId="56AE3A6D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75045644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426E5368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vAlign w:val="center"/>
          </w:tcPr>
          <w:p w14:paraId="1D829B6B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vAlign w:val="center"/>
          </w:tcPr>
          <w:p w14:paraId="36911B28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vAlign w:val="center"/>
          </w:tcPr>
          <w:p w14:paraId="77CBABB7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color w:val="212529"/>
                <w:sz w:val="20"/>
                <w:szCs w:val="20"/>
                <w:shd w:val="clear" w:color="auto" w:fill="F4F4F4"/>
              </w:rPr>
            </w:pPr>
          </w:p>
        </w:tc>
        <w:tc>
          <w:tcPr>
            <w:tcW w:w="4552" w:type="dxa"/>
            <w:gridSpan w:val="6"/>
            <w:vAlign w:val="center"/>
          </w:tcPr>
          <w:p w14:paraId="5B8771AE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Cs/>
                <w:color w:val="212529"/>
                <w:sz w:val="20"/>
                <w:szCs w:val="20"/>
                <w:shd w:val="clear" w:color="auto" w:fill="F4F4F4"/>
              </w:rPr>
            </w:pPr>
            <w:r w:rsidRPr="009A377B">
              <w:rPr>
                <w:rFonts w:ascii="Times New Roman" w:eastAsia="Calibri" w:hAnsi="Times New Roman" w:cs="Times New Roman"/>
                <w:bCs/>
                <w:color w:val="212529"/>
                <w:sz w:val="20"/>
                <w:szCs w:val="20"/>
                <w:shd w:val="clear" w:color="auto" w:fill="F4F4F4"/>
              </w:rPr>
              <w:t>Выставка рисунков «Неформальные символы России»</w:t>
            </w:r>
          </w:p>
        </w:tc>
        <w:tc>
          <w:tcPr>
            <w:tcW w:w="1839" w:type="dxa"/>
            <w:vMerge/>
          </w:tcPr>
          <w:p w14:paraId="7621171F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</w:p>
        </w:tc>
      </w:tr>
      <w:tr w:rsidR="009A377B" w:rsidRPr="009A377B" w14:paraId="67D6C76D" w14:textId="77777777" w:rsidTr="00D12B1F">
        <w:trPr>
          <w:trHeight w:val="675"/>
          <w:jc w:val="center"/>
        </w:trPr>
        <w:tc>
          <w:tcPr>
            <w:tcW w:w="1383" w:type="dxa"/>
            <w:vMerge/>
            <w:tcBorders>
              <w:bottom w:val="single" w:sz="4" w:space="0" w:color="auto"/>
            </w:tcBorders>
          </w:tcPr>
          <w:p w14:paraId="61BFF7CE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14:paraId="3E51CD22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  <w:t>«День медведя»</w:t>
            </w:r>
          </w:p>
          <w:p w14:paraId="63377108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60F83E62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  <w:t>Экологическое направление воспитания</w:t>
            </w:r>
          </w:p>
        </w:tc>
        <w:tc>
          <w:tcPr>
            <w:tcW w:w="174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E7E26D2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vAlign w:val="center"/>
          </w:tcPr>
          <w:p w14:paraId="38A40B6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0855277D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Спортивное развлечение «День медведя»</w:t>
            </w:r>
          </w:p>
        </w:tc>
        <w:tc>
          <w:tcPr>
            <w:tcW w:w="4552" w:type="dxa"/>
            <w:gridSpan w:val="6"/>
            <w:vAlign w:val="center"/>
          </w:tcPr>
          <w:p w14:paraId="45D89012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Спортивный праздник «День медведя»</w:t>
            </w:r>
          </w:p>
        </w:tc>
        <w:tc>
          <w:tcPr>
            <w:tcW w:w="1839" w:type="dxa"/>
            <w:vMerge/>
          </w:tcPr>
          <w:p w14:paraId="201BDC15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15E20" w:rsidRPr="009A377B" w14:paraId="0E0B5D9A" w14:textId="77777777" w:rsidTr="009D6917">
        <w:trPr>
          <w:trHeight w:val="445"/>
          <w:jc w:val="center"/>
        </w:trPr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14:paraId="35AD8A79" w14:textId="77777777" w:rsidR="00915E20" w:rsidRPr="009A377B" w:rsidRDefault="00915E20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  <w:vAlign w:val="center"/>
          </w:tcPr>
          <w:p w14:paraId="5DA610AF" w14:textId="77777777" w:rsidR="00915E20" w:rsidRPr="009A377B" w:rsidRDefault="00915E20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Тема недели: </w:t>
            </w:r>
          </w:p>
          <w:p w14:paraId="46DAE36A" w14:textId="77777777" w:rsidR="00915E20" w:rsidRPr="009A377B" w:rsidRDefault="00915E20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«Ярмарка»</w:t>
            </w:r>
          </w:p>
          <w:p w14:paraId="56532B2E" w14:textId="77777777" w:rsidR="00915E20" w:rsidRPr="009A377B" w:rsidRDefault="00915E20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</w:tcBorders>
          </w:tcPr>
          <w:p w14:paraId="4FAC5D1A" w14:textId="77777777" w:rsidR="00915E20" w:rsidRPr="009A377B" w:rsidRDefault="00915E20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  <w:t xml:space="preserve">Патриотическое, эстетическое </w:t>
            </w:r>
          </w:p>
          <w:p w14:paraId="227C7CAC" w14:textId="77777777" w:rsidR="00915E20" w:rsidRPr="009A377B" w:rsidRDefault="00915E20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9973" w:type="dxa"/>
            <w:gridSpan w:val="17"/>
            <w:vMerge w:val="restart"/>
            <w:tcBorders>
              <w:top w:val="single" w:sz="4" w:space="0" w:color="auto"/>
            </w:tcBorders>
            <w:vAlign w:val="center"/>
          </w:tcPr>
          <w:p w14:paraId="1CC79E3D" w14:textId="77777777" w:rsidR="00915E20" w:rsidRPr="009A377B" w:rsidRDefault="00915E20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Выставка совместных с родителями работ «Мастерская Деда Мороза»</w:t>
            </w:r>
          </w:p>
        </w:tc>
        <w:tc>
          <w:tcPr>
            <w:tcW w:w="1839" w:type="dxa"/>
            <w:vMerge/>
            <w:tcBorders>
              <w:bottom w:val="single" w:sz="4" w:space="0" w:color="auto"/>
            </w:tcBorders>
          </w:tcPr>
          <w:p w14:paraId="310E5624" w14:textId="77777777" w:rsidR="00915E20" w:rsidRPr="009A377B" w:rsidRDefault="00915E20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15E20" w:rsidRPr="009A377B" w14:paraId="12A66AA3" w14:textId="77777777" w:rsidTr="009D6917">
        <w:trPr>
          <w:trHeight w:val="455"/>
          <w:jc w:val="center"/>
        </w:trPr>
        <w:tc>
          <w:tcPr>
            <w:tcW w:w="1383" w:type="dxa"/>
            <w:vMerge/>
            <w:tcBorders>
              <w:bottom w:val="nil"/>
            </w:tcBorders>
          </w:tcPr>
          <w:p w14:paraId="65128B19" w14:textId="77777777" w:rsidR="00915E20" w:rsidRPr="009A377B" w:rsidRDefault="00915E20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136F3A17" w14:textId="77777777" w:rsidR="00915E20" w:rsidRPr="009A377B" w:rsidRDefault="00915E20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2D144F6F" w14:textId="77777777" w:rsidR="00915E20" w:rsidRPr="009A377B" w:rsidRDefault="00915E20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73" w:type="dxa"/>
            <w:gridSpan w:val="17"/>
            <w:vMerge/>
            <w:vAlign w:val="center"/>
          </w:tcPr>
          <w:p w14:paraId="7F382F4F" w14:textId="77777777" w:rsidR="00915E20" w:rsidRPr="009A377B" w:rsidRDefault="00915E20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297BEFAC" w14:textId="77777777" w:rsidR="00915E20" w:rsidRPr="009A377B" w:rsidRDefault="00915E20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06D66B41" w14:textId="77777777" w:rsidTr="00D12B1F">
        <w:trPr>
          <w:trHeight w:val="720"/>
          <w:jc w:val="center"/>
        </w:trPr>
        <w:tc>
          <w:tcPr>
            <w:tcW w:w="1383" w:type="dxa"/>
            <w:vMerge w:val="restart"/>
          </w:tcPr>
          <w:p w14:paraId="155597D4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ДЕКАБРЬ</w:t>
            </w:r>
          </w:p>
          <w:p w14:paraId="0FAE64BA" w14:textId="3954B238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3 неделя </w:t>
            </w:r>
          </w:p>
        </w:tc>
        <w:tc>
          <w:tcPr>
            <w:tcW w:w="1586" w:type="dxa"/>
            <w:vMerge w:val="restart"/>
            <w:vAlign w:val="center"/>
          </w:tcPr>
          <w:p w14:paraId="305AFCB4" w14:textId="77777777" w:rsidR="009A377B" w:rsidRPr="00572EEE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572EE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  <w:t>Тема недели: «Умный дом и праздник в нём»</w:t>
            </w:r>
          </w:p>
        </w:tc>
        <w:tc>
          <w:tcPr>
            <w:tcW w:w="1516" w:type="dxa"/>
            <w:vMerge w:val="restart"/>
          </w:tcPr>
          <w:p w14:paraId="2D9D43A8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  <w:t>Ценностное отношение к труду, трудовое направление воспитания.</w:t>
            </w:r>
          </w:p>
          <w:p w14:paraId="05395BB4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  <w:t>Безопасность.</w:t>
            </w:r>
          </w:p>
        </w:tc>
        <w:tc>
          <w:tcPr>
            <w:tcW w:w="1740" w:type="dxa"/>
            <w:gridSpan w:val="4"/>
            <w:vMerge w:val="restart"/>
            <w:vAlign w:val="center"/>
          </w:tcPr>
          <w:p w14:paraId="047FA97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Рассматривание иллюстраций «Бытовая техника»</w:t>
            </w:r>
          </w:p>
          <w:p w14:paraId="3093E523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С/р игра «Семья»</w:t>
            </w:r>
          </w:p>
        </w:tc>
        <w:tc>
          <w:tcPr>
            <w:tcW w:w="1697" w:type="dxa"/>
            <w:vMerge w:val="restart"/>
            <w:vAlign w:val="center"/>
          </w:tcPr>
          <w:p w14:paraId="34CA3314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Беседы: 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«Опасные предметы дома»; «Осторожно! Электроприборы»</w:t>
            </w:r>
          </w:p>
          <w:p w14:paraId="4C16450E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С/р игра «Магазин бытовой техники»</w:t>
            </w:r>
          </w:p>
        </w:tc>
        <w:tc>
          <w:tcPr>
            <w:tcW w:w="6536" w:type="dxa"/>
            <w:gridSpan w:val="12"/>
            <w:vAlign w:val="center"/>
          </w:tcPr>
          <w:p w14:paraId="0D640C2C" w14:textId="77777777" w:rsidR="009A377B" w:rsidRPr="009A377B" w:rsidRDefault="009A377B" w:rsidP="009A377B">
            <w:pPr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Презентация «Умный дом»</w:t>
            </w:r>
          </w:p>
          <w:p w14:paraId="52339E8B" w14:textId="77777777" w:rsidR="009A377B" w:rsidRPr="009A377B" w:rsidRDefault="009A377B" w:rsidP="009A377B">
            <w:pPr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Д/и «Можно и нельзя»</w:t>
            </w:r>
          </w:p>
          <w:p w14:paraId="21561AEE" w14:textId="77777777" w:rsidR="009A377B" w:rsidRPr="009A377B" w:rsidRDefault="009A377B" w:rsidP="009A377B">
            <w:pPr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Сочинение сказки об электроприборах.</w:t>
            </w:r>
          </w:p>
          <w:p w14:paraId="7F53ED88" w14:textId="77777777" w:rsidR="009A377B" w:rsidRPr="009A377B" w:rsidRDefault="009A377B" w:rsidP="009A377B">
            <w:pPr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Рассматривание плакатов «Осторожно электроприборы»</w:t>
            </w:r>
          </w:p>
          <w:p w14:paraId="51CC68C6" w14:textId="77777777" w:rsidR="009A377B" w:rsidRPr="009A377B" w:rsidRDefault="009A377B" w:rsidP="009A377B">
            <w:pPr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Ознакомление с правилами оказания первой помощи.</w:t>
            </w:r>
          </w:p>
        </w:tc>
        <w:tc>
          <w:tcPr>
            <w:tcW w:w="1839" w:type="dxa"/>
            <w:vMerge w:val="restart"/>
          </w:tcPr>
          <w:p w14:paraId="29DC6333" w14:textId="77777777" w:rsidR="009A377B" w:rsidRPr="009A377B" w:rsidRDefault="009A377B" w:rsidP="009A377B">
            <w:pPr>
              <w:spacing w:after="0" w:line="240" w:lineRule="auto"/>
              <w:ind w:firstLine="3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</w:tr>
      <w:tr w:rsidR="009A377B" w:rsidRPr="009A377B" w14:paraId="780446BC" w14:textId="77777777" w:rsidTr="00D12B1F">
        <w:trPr>
          <w:trHeight w:val="510"/>
          <w:jc w:val="center"/>
        </w:trPr>
        <w:tc>
          <w:tcPr>
            <w:tcW w:w="1383" w:type="dxa"/>
            <w:vMerge/>
          </w:tcPr>
          <w:p w14:paraId="6ADD5A47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48DD427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/>
          </w:tcPr>
          <w:p w14:paraId="6B4AAB36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vAlign w:val="center"/>
          </w:tcPr>
          <w:p w14:paraId="2A971F5E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vAlign w:val="center"/>
          </w:tcPr>
          <w:p w14:paraId="029B3098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16A3E9B9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Практическая игра «Умный дом»</w:t>
            </w:r>
          </w:p>
        </w:tc>
        <w:tc>
          <w:tcPr>
            <w:tcW w:w="4552" w:type="dxa"/>
            <w:gridSpan w:val="6"/>
            <w:vAlign w:val="center"/>
          </w:tcPr>
          <w:p w14:paraId="294A2205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Театрализованная постановка «Умный дом»</w:t>
            </w:r>
          </w:p>
        </w:tc>
        <w:tc>
          <w:tcPr>
            <w:tcW w:w="1839" w:type="dxa"/>
            <w:vMerge/>
          </w:tcPr>
          <w:p w14:paraId="1C07F30F" w14:textId="77777777" w:rsidR="009A377B" w:rsidRPr="009A377B" w:rsidRDefault="009A377B" w:rsidP="009A377B">
            <w:pPr>
              <w:spacing w:after="0" w:line="240" w:lineRule="auto"/>
              <w:ind w:firstLine="3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</w:tr>
      <w:tr w:rsidR="009A377B" w:rsidRPr="009A377B" w14:paraId="107BD55C" w14:textId="77777777" w:rsidTr="00D12B1F">
        <w:trPr>
          <w:trHeight w:val="455"/>
          <w:jc w:val="center"/>
        </w:trPr>
        <w:tc>
          <w:tcPr>
            <w:tcW w:w="1383" w:type="dxa"/>
            <w:vMerge w:val="restart"/>
          </w:tcPr>
          <w:p w14:paraId="571A94A7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ДЕКАБРЬ</w:t>
            </w:r>
          </w:p>
          <w:p w14:paraId="31C5BC56" w14:textId="0145EBDC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4 неделя </w:t>
            </w:r>
          </w:p>
        </w:tc>
        <w:tc>
          <w:tcPr>
            <w:tcW w:w="1586" w:type="dxa"/>
            <w:vMerge w:val="restart"/>
            <w:vAlign w:val="center"/>
          </w:tcPr>
          <w:p w14:paraId="09D6F7C7" w14:textId="7275FE68" w:rsidR="009A377B" w:rsidRPr="00572EEE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572EEE"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  <w:t>Новый год</w:t>
            </w:r>
          </w:p>
        </w:tc>
        <w:tc>
          <w:tcPr>
            <w:tcW w:w="1516" w:type="dxa"/>
            <w:vMerge w:val="restart"/>
          </w:tcPr>
          <w:p w14:paraId="16EC3A2E" w14:textId="77777777" w:rsidR="009A377B" w:rsidRPr="009A377B" w:rsidRDefault="00C64B51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Патриотическое, эстетическое направления воспитания</w:t>
            </w:r>
            <w:r w:rsidR="009A377B" w:rsidRPr="009A377B"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.</w:t>
            </w:r>
          </w:p>
          <w:p w14:paraId="7F80A29E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04EB722D" w14:textId="77777777" w:rsidR="009A377B" w:rsidRPr="009A377B" w:rsidRDefault="009A377B" w:rsidP="00851D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 иллюстраций и картин новогодней тематики.</w:t>
            </w:r>
          </w:p>
          <w:p w14:paraId="5787D5AE" w14:textId="77777777" w:rsidR="009A377B" w:rsidRPr="009A377B" w:rsidRDefault="009A377B" w:rsidP="00851D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Беседа </w:t>
            </w:r>
            <w:r w:rsidR="00572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детьми о празднике Новый год.</w:t>
            </w:r>
          </w:p>
          <w:p w14:paraId="111D49EF" w14:textId="77777777" w:rsidR="009A377B" w:rsidRPr="009A377B" w:rsidRDefault="009A377B" w:rsidP="00851D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Заучивание стихов к новогоднему утреннику.</w:t>
            </w:r>
          </w:p>
        </w:tc>
        <w:tc>
          <w:tcPr>
            <w:tcW w:w="1697" w:type="dxa"/>
            <w:vAlign w:val="center"/>
          </w:tcPr>
          <w:p w14:paraId="2BAA0182" w14:textId="77777777" w:rsidR="009A377B" w:rsidRPr="009A377B" w:rsidRDefault="009A377B" w:rsidP="009A377B">
            <w:pPr>
              <w:spacing w:after="0" w:line="240" w:lineRule="auto"/>
              <w:ind w:left="-1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Беседы о новогодних праздниках.</w:t>
            </w:r>
          </w:p>
          <w:p w14:paraId="3408AE18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Беседы «Зимние игры и забавы»</w:t>
            </w:r>
          </w:p>
          <w:p w14:paraId="4C0BAEB4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Разучивание стихов о новогодних праздниках.</w:t>
            </w:r>
          </w:p>
        </w:tc>
        <w:tc>
          <w:tcPr>
            <w:tcW w:w="1984" w:type="dxa"/>
            <w:gridSpan w:val="6"/>
            <w:vAlign w:val="center"/>
          </w:tcPr>
          <w:p w14:paraId="7739FD03" w14:textId="77777777" w:rsidR="009A377B" w:rsidRPr="009A377B" w:rsidRDefault="009A377B" w:rsidP="00851DB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о новогодних праздниках.</w:t>
            </w:r>
          </w:p>
          <w:p w14:paraId="06AC6330" w14:textId="77777777" w:rsidR="009A377B" w:rsidRPr="009A377B" w:rsidRDefault="009A377B" w:rsidP="00851DB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Коллективное конструирование из картона «Новогодняя елка»</w:t>
            </w:r>
          </w:p>
          <w:p w14:paraId="1E65EF19" w14:textId="77777777" w:rsidR="009A377B" w:rsidRPr="009A377B" w:rsidRDefault="009A377B" w:rsidP="00851DB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Заучивание новогодних стихов, </w:t>
            </w: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колядок, песен, танцев.</w:t>
            </w:r>
          </w:p>
          <w:p w14:paraId="47925092" w14:textId="77777777" w:rsidR="009A377B" w:rsidRPr="009A377B" w:rsidRDefault="009A377B" w:rsidP="00851DB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Коллективная аппликация «В лесу родилась Елочка»</w:t>
            </w:r>
          </w:p>
          <w:p w14:paraId="5329DD9C" w14:textId="77777777" w:rsidR="009A377B" w:rsidRPr="009A377B" w:rsidRDefault="009A377B" w:rsidP="00851DB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украшений в группу.</w:t>
            </w:r>
          </w:p>
        </w:tc>
        <w:tc>
          <w:tcPr>
            <w:tcW w:w="2258" w:type="dxa"/>
            <w:gridSpan w:val="5"/>
            <w:vAlign w:val="center"/>
          </w:tcPr>
          <w:p w14:paraId="08278B15" w14:textId="77777777" w:rsidR="009A377B" w:rsidRPr="009A377B" w:rsidRDefault="009A377B" w:rsidP="00851DB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Беседа о праздновании новогодних праздников в городе Комсомольске – на – Амуре.</w:t>
            </w:r>
          </w:p>
          <w:p w14:paraId="700F5D32" w14:textId="77777777" w:rsidR="009A377B" w:rsidRPr="009A377B" w:rsidRDefault="009A377B" w:rsidP="00851DB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 по развитию речи «Письмо Деду Морозу»</w:t>
            </w:r>
          </w:p>
          <w:p w14:paraId="18774CB0" w14:textId="77777777" w:rsidR="009A377B" w:rsidRPr="009A377B" w:rsidRDefault="009A377B" w:rsidP="00851DB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«Какой подарок я хочу получить…»</w:t>
            </w:r>
          </w:p>
          <w:p w14:paraId="33C5C9CA" w14:textId="77777777" w:rsidR="009A377B" w:rsidRPr="009A377B" w:rsidRDefault="009A377B" w:rsidP="00851DB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Коллективная работа «Елка для малышей»</w:t>
            </w:r>
          </w:p>
          <w:p w14:paraId="45DB19A8" w14:textId="77777777" w:rsidR="009A377B" w:rsidRPr="009A377B" w:rsidRDefault="009A377B" w:rsidP="00851DB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гирлянды для украшения группы.</w:t>
            </w:r>
          </w:p>
          <w:p w14:paraId="0174229E" w14:textId="77777777" w:rsidR="009A377B" w:rsidRPr="009A377B" w:rsidRDefault="009A377B" w:rsidP="00851DB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детей в украшении группового помещения.</w:t>
            </w:r>
          </w:p>
          <w:p w14:paraId="5F60C00B" w14:textId="77777777" w:rsidR="009A377B" w:rsidRPr="009A377B" w:rsidRDefault="009A377B" w:rsidP="00851DB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стихов, песен, танцев к новогоднему утреннику.</w:t>
            </w:r>
          </w:p>
        </w:tc>
        <w:tc>
          <w:tcPr>
            <w:tcW w:w="2294" w:type="dxa"/>
            <w:vAlign w:val="center"/>
          </w:tcPr>
          <w:p w14:paraId="1DB44C20" w14:textId="77777777" w:rsidR="00572EEE" w:rsidRPr="009A377B" w:rsidRDefault="00572EEE" w:rsidP="00572E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Беседа о праздновании новогодних праздников в городе Комсомольске – на – Амуре.</w:t>
            </w:r>
          </w:p>
          <w:p w14:paraId="28D93CAC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Беседа «Что за праздник «Рождество?»</w:t>
            </w:r>
          </w:p>
          <w:p w14:paraId="30F94C2E" w14:textId="77777777" w:rsidR="009A377B" w:rsidRPr="009A377B" w:rsidRDefault="009A377B" w:rsidP="00851DB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Беседа с презентацией «Новый год – всемирный праздник»</w:t>
            </w:r>
          </w:p>
          <w:p w14:paraId="66EC554E" w14:textId="77777777" w:rsidR="009A377B" w:rsidRPr="009A377B" w:rsidRDefault="009A377B" w:rsidP="00851DB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lastRenderedPageBreak/>
              <w:t>Беседа с презентацией «Дед Мороз в разных странах»</w:t>
            </w:r>
          </w:p>
          <w:p w14:paraId="13916DF3" w14:textId="77777777" w:rsidR="009A377B" w:rsidRPr="009A377B" w:rsidRDefault="009A377B" w:rsidP="00851DB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Коллективное письмо Деду Морозу.</w:t>
            </w:r>
          </w:p>
          <w:p w14:paraId="4D33CA3C" w14:textId="77777777" w:rsidR="009A377B" w:rsidRPr="009A377B" w:rsidRDefault="009A377B" w:rsidP="00851DB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Изготовление поделок, гирлянд для украшения группового помещения.</w:t>
            </w:r>
          </w:p>
          <w:p w14:paraId="56E23A29" w14:textId="77777777" w:rsidR="009A377B" w:rsidRPr="009A377B" w:rsidRDefault="009A377B" w:rsidP="00851DB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Участие детей в украшении группового помещения.</w:t>
            </w:r>
          </w:p>
          <w:p w14:paraId="3FDE12FB" w14:textId="77777777" w:rsidR="009A377B" w:rsidRPr="009A377B" w:rsidRDefault="009A377B" w:rsidP="00851DB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Изготовление новогодних открыток для родителей.</w:t>
            </w:r>
          </w:p>
        </w:tc>
        <w:tc>
          <w:tcPr>
            <w:tcW w:w="1839" w:type="dxa"/>
          </w:tcPr>
          <w:p w14:paraId="458B0A17" w14:textId="77777777" w:rsid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  <w:lastRenderedPageBreak/>
              <w:t>Международный день чая</w:t>
            </w:r>
            <w:r w:rsidR="00572EEE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14:paraId="020EE535" w14:textId="77777777" w:rsidR="00572EEE" w:rsidRPr="009A377B" w:rsidRDefault="00572EEE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  <w:t>Этическое направление воспитания.</w:t>
            </w:r>
          </w:p>
        </w:tc>
      </w:tr>
      <w:tr w:rsidR="009A377B" w:rsidRPr="009A377B" w14:paraId="23BD2C5F" w14:textId="77777777" w:rsidTr="00D12B1F">
        <w:trPr>
          <w:trHeight w:val="480"/>
          <w:jc w:val="center"/>
        </w:trPr>
        <w:tc>
          <w:tcPr>
            <w:tcW w:w="1383" w:type="dxa"/>
            <w:vMerge/>
          </w:tcPr>
          <w:p w14:paraId="79B4D94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29FF714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47A8679C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229BB0D4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АКЦИЯ «ЁЛОЧКА – ЗЕЛЁНАЯ ИГОЛОЧКА» (экологическая).</w:t>
            </w:r>
          </w:p>
          <w:p w14:paraId="49DB70BC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Утренники «Новогодняя сказка».</w:t>
            </w:r>
          </w:p>
          <w:p w14:paraId="0280AD39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Праздничное чаепитие с родителями.</w:t>
            </w:r>
          </w:p>
        </w:tc>
        <w:tc>
          <w:tcPr>
            <w:tcW w:w="1839" w:type="dxa"/>
          </w:tcPr>
          <w:p w14:paraId="1D821DC7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7A8FEFE7" w14:textId="77777777" w:rsidTr="00D12B1F">
        <w:trPr>
          <w:trHeight w:val="675"/>
          <w:jc w:val="center"/>
        </w:trPr>
        <w:tc>
          <w:tcPr>
            <w:tcW w:w="1383" w:type="dxa"/>
            <w:vMerge w:val="restart"/>
          </w:tcPr>
          <w:p w14:paraId="2B5BF129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ЯНВАРЬ</w:t>
            </w:r>
          </w:p>
          <w:p w14:paraId="013F71AA" w14:textId="33ADD16C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2 неделя </w:t>
            </w:r>
          </w:p>
        </w:tc>
        <w:tc>
          <w:tcPr>
            <w:tcW w:w="1586" w:type="dxa"/>
            <w:vAlign w:val="center"/>
          </w:tcPr>
          <w:p w14:paraId="79F829F9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  <w:t>Тема: «Зимние забавы»</w:t>
            </w:r>
          </w:p>
          <w:p w14:paraId="406F1D89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</w:tcPr>
          <w:p w14:paraId="01CCDB54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Патриотическое и социальное направления воспитания</w:t>
            </w:r>
          </w:p>
        </w:tc>
        <w:tc>
          <w:tcPr>
            <w:tcW w:w="1740" w:type="dxa"/>
            <w:gridSpan w:val="4"/>
            <w:vAlign w:val="center"/>
          </w:tcPr>
          <w:p w14:paraId="2B06CEBA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Рассматривание иллюстраций (зимний пейзаж, зимняя одежда, игры детей зимой).</w:t>
            </w:r>
          </w:p>
          <w:p w14:paraId="3F358BAA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/>
                <w:color w:val="181818"/>
                <w:sz w:val="21"/>
                <w:szCs w:val="21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b/>
                <w:i/>
                <w:color w:val="181818"/>
                <w:sz w:val="20"/>
                <w:szCs w:val="20"/>
                <w:lang w:eastAsia="ru-RU"/>
              </w:rPr>
              <w:t>Развлечение «Зимние забавы»</w:t>
            </w:r>
          </w:p>
        </w:tc>
        <w:tc>
          <w:tcPr>
            <w:tcW w:w="1697" w:type="dxa"/>
            <w:vAlign w:val="center"/>
          </w:tcPr>
          <w:p w14:paraId="043BDE4A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Бесед: «Зима полна чудес и забав»</w:t>
            </w: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; «Зимние забавы»; «Зимой на горке» (безопасность).</w:t>
            </w:r>
          </w:p>
          <w:p w14:paraId="07CB7515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Сюжетно - ролевая игра "На дорогах зимнего города" (правила безопасности).</w:t>
            </w:r>
          </w:p>
          <w:p w14:paraId="235762F3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Физкультурное развлечение «Зимние забавы»</w:t>
            </w:r>
          </w:p>
        </w:tc>
        <w:tc>
          <w:tcPr>
            <w:tcW w:w="1984" w:type="dxa"/>
            <w:gridSpan w:val="6"/>
            <w:vAlign w:val="center"/>
          </w:tcPr>
          <w:p w14:paraId="6A7BC038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Беседы: «Зимние забавы»; «Что нам нравится зимой»; «Осторожный медвежонок» (безопасность).</w:t>
            </w:r>
          </w:p>
          <w:p w14:paraId="288A0A2C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Отгадывание загадок о зимних забавах».</w:t>
            </w:r>
          </w:p>
          <w:p w14:paraId="52B50E0E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Спортивное развлечение «Зимние забавы»</w:t>
            </w:r>
          </w:p>
        </w:tc>
        <w:tc>
          <w:tcPr>
            <w:tcW w:w="2053" w:type="dxa"/>
            <w:gridSpan w:val="2"/>
            <w:vAlign w:val="center"/>
          </w:tcPr>
          <w:p w14:paraId="06E90149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Беседы: «Зимние забавы в нашем городе»; 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«Зимние спортивные увлечения моей семьи»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; «Правила поведения на зимней прогулке» (безопасность). </w:t>
            </w:r>
          </w:p>
          <w:p w14:paraId="33E30AF6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2828571C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Спортивное развлечение (на улице) «Мы Мороза не боимся!»</w:t>
            </w:r>
          </w:p>
        </w:tc>
        <w:tc>
          <w:tcPr>
            <w:tcW w:w="2499" w:type="dxa"/>
            <w:gridSpan w:val="4"/>
            <w:vAlign w:val="center"/>
          </w:tcPr>
          <w:p w14:paraId="2EA29B8C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Беседы: «Зимние забавы на Руси»; «Зимние забавы в нашем городе»; «Зимние спортивные развлечения моей семьи»;  «Правила поведения на зимней прогулке» (безопасность).</w:t>
            </w:r>
          </w:p>
          <w:p w14:paraId="2F36238D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4AFE9BF5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Спортивное развлечение (на улице) «Мы Мороза не боимся!»</w:t>
            </w:r>
          </w:p>
        </w:tc>
        <w:tc>
          <w:tcPr>
            <w:tcW w:w="1839" w:type="dxa"/>
            <w:vMerge w:val="restart"/>
          </w:tcPr>
          <w:p w14:paraId="24B1E7A3" w14:textId="77777777" w:rsidR="009A377B" w:rsidRPr="009A377B" w:rsidRDefault="009A377B" w:rsidP="009A377B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 января</w:t>
            </w:r>
          </w:p>
          <w:p w14:paraId="581025B1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Международный день «СПАСИБО»</w:t>
            </w:r>
          </w:p>
          <w:p w14:paraId="7E82CA18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(в режиме дня всех дошкольных групп)</w:t>
            </w:r>
          </w:p>
        </w:tc>
      </w:tr>
      <w:tr w:rsidR="009A377B" w:rsidRPr="009A377B" w14:paraId="5DEFB073" w14:textId="77777777" w:rsidTr="00D12B1F">
        <w:trPr>
          <w:trHeight w:val="795"/>
          <w:jc w:val="center"/>
        </w:trPr>
        <w:tc>
          <w:tcPr>
            <w:tcW w:w="1383" w:type="dxa"/>
            <w:vMerge/>
          </w:tcPr>
          <w:p w14:paraId="7EF3746A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5CC5FE51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  <w:t>11 января</w:t>
            </w:r>
          </w:p>
          <w:p w14:paraId="32BA5459" w14:textId="77777777" w:rsidR="009A377B" w:rsidRPr="009A377B" w:rsidRDefault="009A377B" w:rsidP="009A377B">
            <w:pPr>
              <w:spacing w:after="0" w:line="240" w:lineRule="auto"/>
              <w:ind w:firstLine="29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«День заповедников»</w:t>
            </w:r>
          </w:p>
        </w:tc>
        <w:tc>
          <w:tcPr>
            <w:tcW w:w="1516" w:type="dxa"/>
            <w:vMerge w:val="restart"/>
          </w:tcPr>
          <w:p w14:paraId="3142BBE4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Патриотическое, гражданственное, экологическое направления воспитания</w:t>
            </w:r>
          </w:p>
        </w:tc>
        <w:tc>
          <w:tcPr>
            <w:tcW w:w="1740" w:type="dxa"/>
            <w:gridSpan w:val="4"/>
            <w:vAlign w:val="center"/>
          </w:tcPr>
          <w:p w14:paraId="682EE055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14:paraId="69611A28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36" w:type="dxa"/>
            <w:gridSpan w:val="12"/>
            <w:vAlign w:val="center"/>
          </w:tcPr>
          <w:p w14:paraId="4D356558" w14:textId="77777777" w:rsidR="009A377B" w:rsidRPr="009A377B" w:rsidRDefault="009A377B" w:rsidP="009A377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Презентация «Охрана заповедников и национальных парков»</w:t>
            </w:r>
          </w:p>
          <w:p w14:paraId="147DC1A1" w14:textId="77777777" w:rsidR="009A377B" w:rsidRPr="009A377B" w:rsidRDefault="009A377B" w:rsidP="009A377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(обсуждение презентации)</w:t>
            </w:r>
          </w:p>
        </w:tc>
        <w:tc>
          <w:tcPr>
            <w:tcW w:w="1839" w:type="dxa"/>
            <w:vMerge/>
          </w:tcPr>
          <w:p w14:paraId="3779FD1A" w14:textId="77777777" w:rsidR="009A377B" w:rsidRPr="009A377B" w:rsidRDefault="009A377B" w:rsidP="009A377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0101E1FA" w14:textId="77777777" w:rsidTr="00D12B1F">
        <w:trPr>
          <w:trHeight w:val="225"/>
          <w:jc w:val="center"/>
        </w:trPr>
        <w:tc>
          <w:tcPr>
            <w:tcW w:w="1383" w:type="dxa"/>
            <w:vMerge/>
          </w:tcPr>
          <w:p w14:paraId="4F511C18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75AFA945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6EFDB320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15CDC498" w14:textId="77777777" w:rsidR="009A377B" w:rsidRPr="009A377B" w:rsidRDefault="009A377B" w:rsidP="009A377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Выставка детских коллективных работ (лепка, аппликация, рисование) «Зимние забавы»</w:t>
            </w:r>
          </w:p>
        </w:tc>
        <w:tc>
          <w:tcPr>
            <w:tcW w:w="1839" w:type="dxa"/>
            <w:vMerge/>
          </w:tcPr>
          <w:p w14:paraId="11FBB956" w14:textId="77777777" w:rsidR="009A377B" w:rsidRPr="009A377B" w:rsidRDefault="009A377B" w:rsidP="009A377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1D7FBC7D" w14:textId="77777777" w:rsidTr="00D12B1F">
        <w:trPr>
          <w:trHeight w:val="2835"/>
          <w:jc w:val="center"/>
        </w:trPr>
        <w:tc>
          <w:tcPr>
            <w:tcW w:w="1383" w:type="dxa"/>
            <w:vMerge w:val="restart"/>
          </w:tcPr>
          <w:p w14:paraId="4046DD1B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lastRenderedPageBreak/>
              <w:t>ЯНВАРЬ</w:t>
            </w:r>
          </w:p>
          <w:p w14:paraId="799D31DE" w14:textId="2E47E1FE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3 неделя </w:t>
            </w:r>
          </w:p>
        </w:tc>
        <w:tc>
          <w:tcPr>
            <w:tcW w:w="1586" w:type="dxa"/>
            <w:vMerge w:val="restart"/>
            <w:vAlign w:val="center"/>
          </w:tcPr>
          <w:p w14:paraId="1E8F0DE2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  <w:t>Тема: «Не даром говорится – дело мастера боится»</w:t>
            </w:r>
          </w:p>
          <w:p w14:paraId="711450DE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 w:val="restart"/>
          </w:tcPr>
          <w:p w14:paraId="336F5693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Трудовое направление воспитания, ценностное отношение к труду.</w:t>
            </w:r>
          </w:p>
        </w:tc>
        <w:tc>
          <w:tcPr>
            <w:tcW w:w="1740" w:type="dxa"/>
            <w:gridSpan w:val="4"/>
            <w:vMerge w:val="restart"/>
            <w:vAlign w:val="center"/>
          </w:tcPr>
          <w:p w14:paraId="51591E0B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Рассматривание альбома «Профессии»</w:t>
            </w:r>
          </w:p>
          <w:p w14:paraId="62E26143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Рассказ воспитателя о профессиях взрослых (ближайшее окружение).</w:t>
            </w:r>
          </w:p>
          <w:p w14:paraId="21BA3C4E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Д/и «Оденем куклу на работу»</w:t>
            </w:r>
          </w:p>
          <w:p w14:paraId="00A84492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С/р игра «Больница»</w:t>
            </w:r>
          </w:p>
          <w:p w14:paraId="525B4C69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Развлечение «Путешествие в мир профессий»</w:t>
            </w:r>
          </w:p>
        </w:tc>
        <w:tc>
          <w:tcPr>
            <w:tcW w:w="1697" w:type="dxa"/>
            <w:vMerge w:val="restart"/>
            <w:vAlign w:val="center"/>
          </w:tcPr>
          <w:p w14:paraId="138F3AE7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Беседы о профессиях взрослых (ближайшее окружение).</w:t>
            </w:r>
          </w:p>
          <w:p w14:paraId="78D37E4A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Д/и «Кто здесь был и что забыл?»</w:t>
            </w:r>
          </w:p>
          <w:p w14:paraId="64A0DCEF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Игра – путешествие с петрушкой (угадай профессию).</w:t>
            </w:r>
          </w:p>
          <w:p w14:paraId="0A48A700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С/р игра «Пекарня»; «Продуктовый магазин»</w:t>
            </w:r>
          </w:p>
          <w:p w14:paraId="203B6D3D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Квест – игра «Путешествие в страну профессий»</w:t>
            </w:r>
          </w:p>
        </w:tc>
        <w:tc>
          <w:tcPr>
            <w:tcW w:w="1984" w:type="dxa"/>
            <w:gridSpan w:val="6"/>
            <w:vMerge w:val="restart"/>
            <w:vAlign w:val="center"/>
          </w:tcPr>
          <w:p w14:paraId="22DA8684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Беседы о профессиях взрослых (домашний труд, профессии членов семьи).</w:t>
            </w:r>
          </w:p>
          <w:p w14:paraId="34674920" w14:textId="77777777" w:rsidR="009A377B" w:rsidRPr="009A377B" w:rsidRDefault="009A377B" w:rsidP="009A377B">
            <w:pPr>
              <w:shd w:val="clear" w:color="auto" w:fill="FFFFFF"/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Словесные игры:</w:t>
            </w:r>
          </w:p>
          <w:p w14:paraId="796D1BED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«Четвёртый лишний», «Отгадай профессию по описанию».</w:t>
            </w:r>
          </w:p>
          <w:p w14:paraId="69D541FD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Квест – игра «Путешествие в страну профессий»</w:t>
            </w:r>
          </w:p>
        </w:tc>
        <w:tc>
          <w:tcPr>
            <w:tcW w:w="2053" w:type="dxa"/>
            <w:gridSpan w:val="2"/>
            <w:vAlign w:val="center"/>
          </w:tcPr>
          <w:p w14:paraId="35518085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Беседы о профессиях взрослых, о значимости труда на благо других людей, семьи. «Профессия – строитель» (разновидности, значение для города Юности).</w:t>
            </w:r>
          </w:p>
          <w:p w14:paraId="12BC4097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Развлечение «Все профессии важны»</w:t>
            </w:r>
          </w:p>
        </w:tc>
        <w:tc>
          <w:tcPr>
            <w:tcW w:w="2499" w:type="dxa"/>
            <w:gridSpan w:val="4"/>
            <w:vAlign w:val="center"/>
          </w:tcPr>
          <w:p w14:paraId="5B06A544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Беседы о профессиях взрослых, о значимости труда на благо других людей. Учебные заведения Комсомольска – на – Амуре, где можно получить профессию.</w:t>
            </w:r>
          </w:p>
          <w:p w14:paraId="28FEF553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Развлечение «Все профессии важны»</w:t>
            </w:r>
          </w:p>
        </w:tc>
        <w:tc>
          <w:tcPr>
            <w:tcW w:w="1839" w:type="dxa"/>
            <w:vMerge w:val="restart"/>
          </w:tcPr>
          <w:p w14:paraId="58163FE7" w14:textId="77777777" w:rsidR="009A377B" w:rsidRPr="009A377B" w:rsidRDefault="009A377B" w:rsidP="009A377B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17 января «День детских изобретений»</w:t>
            </w:r>
          </w:p>
          <w:p w14:paraId="689E5715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(ситуативные беседы, старший дошкольный возраст)</w:t>
            </w:r>
          </w:p>
        </w:tc>
      </w:tr>
      <w:tr w:rsidR="009A377B" w:rsidRPr="009A377B" w14:paraId="2618A11C" w14:textId="77777777" w:rsidTr="00D12B1F">
        <w:trPr>
          <w:trHeight w:val="600"/>
          <w:jc w:val="center"/>
        </w:trPr>
        <w:tc>
          <w:tcPr>
            <w:tcW w:w="1383" w:type="dxa"/>
            <w:vMerge/>
          </w:tcPr>
          <w:p w14:paraId="486EC48D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5C773774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64973BFF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vAlign w:val="center"/>
          </w:tcPr>
          <w:p w14:paraId="18E5A431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vAlign w:val="center"/>
          </w:tcPr>
          <w:p w14:paraId="3CD8BD9F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vAlign w:val="center"/>
          </w:tcPr>
          <w:p w14:paraId="61EF6416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2" w:type="dxa"/>
            <w:gridSpan w:val="6"/>
            <w:vAlign w:val="center"/>
          </w:tcPr>
          <w:p w14:paraId="37DF8C57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Встреча с преподавателями Строительного техникума (ранняя профориентация).</w:t>
            </w:r>
          </w:p>
        </w:tc>
        <w:tc>
          <w:tcPr>
            <w:tcW w:w="1839" w:type="dxa"/>
            <w:vMerge/>
          </w:tcPr>
          <w:p w14:paraId="1617B21C" w14:textId="77777777" w:rsidR="009A377B" w:rsidRPr="009A377B" w:rsidRDefault="009A377B" w:rsidP="009A377B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4810D385" w14:textId="77777777" w:rsidTr="00D12B1F">
        <w:trPr>
          <w:trHeight w:val="290"/>
          <w:jc w:val="center"/>
        </w:trPr>
        <w:tc>
          <w:tcPr>
            <w:tcW w:w="1383" w:type="dxa"/>
            <w:vMerge/>
          </w:tcPr>
          <w:p w14:paraId="19E966D9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2A1B44BC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7328B916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7C516432" w14:textId="77777777" w:rsidR="009A377B" w:rsidRPr="009A377B" w:rsidRDefault="009A377B" w:rsidP="009A377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Фотовыставка «Профессии наших родителей»</w:t>
            </w:r>
          </w:p>
        </w:tc>
        <w:tc>
          <w:tcPr>
            <w:tcW w:w="1839" w:type="dxa"/>
            <w:vMerge/>
          </w:tcPr>
          <w:p w14:paraId="597DBEE2" w14:textId="77777777" w:rsidR="009A377B" w:rsidRPr="009A377B" w:rsidRDefault="009A377B" w:rsidP="009A377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1827E5ED" w14:textId="77777777" w:rsidTr="00D12B1F">
        <w:trPr>
          <w:trHeight w:val="1447"/>
          <w:jc w:val="center"/>
        </w:trPr>
        <w:tc>
          <w:tcPr>
            <w:tcW w:w="1383" w:type="dxa"/>
            <w:vMerge w:val="restart"/>
          </w:tcPr>
          <w:p w14:paraId="488F72FA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ЯНВАРЬ</w:t>
            </w:r>
          </w:p>
          <w:p w14:paraId="423ABC9C" w14:textId="16B5AB3D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4 неделя </w:t>
            </w:r>
          </w:p>
        </w:tc>
        <w:tc>
          <w:tcPr>
            <w:tcW w:w="1586" w:type="dxa"/>
            <w:vAlign w:val="center"/>
          </w:tcPr>
          <w:p w14:paraId="626273B4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  <w:t>Тема: «Удивительный мир русской сказки»</w:t>
            </w:r>
          </w:p>
          <w:p w14:paraId="75FDA1B8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516" w:type="dxa"/>
          </w:tcPr>
          <w:p w14:paraId="1E320E2D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Патриотическое, эстетическое направления воспитания</w:t>
            </w:r>
          </w:p>
          <w:p w14:paraId="0156916B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71156AC5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5DADEA8C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740BE049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06A85226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02643893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59DB1ECA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Беседа «Наши сказки»</w:t>
            </w:r>
          </w:p>
          <w:p w14:paraId="46391ED9" w14:textId="77777777" w:rsidR="009A377B" w:rsidRPr="009A377B" w:rsidRDefault="009A377B" w:rsidP="009A377B">
            <w:pPr>
              <w:shd w:val="clear" w:color="auto" w:fill="FFFFFF"/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Сюрпризные моменты: </w:t>
            </w: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«Бабушка-забавушка»</w:t>
            </w:r>
          </w:p>
          <w:p w14:paraId="18615828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«Вместе с бабушкой -забавушкой»</w:t>
            </w:r>
          </w:p>
          <w:p w14:paraId="697FAA87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Развлечение «К куклам в гости театр приехал»</w:t>
            </w:r>
          </w:p>
        </w:tc>
        <w:tc>
          <w:tcPr>
            <w:tcW w:w="1697" w:type="dxa"/>
            <w:vAlign w:val="center"/>
          </w:tcPr>
          <w:p w14:paraId="61BDFF7E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Беседы: «Русские народные сказки»; «Театр любят взрослые и дети»</w:t>
            </w:r>
          </w:p>
          <w:p w14:paraId="50FF67AE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Сюрпризные моменты: «Колоб</w:t>
            </w:r>
            <w:r w:rsidR="00572E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</w:t>
            </w: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»; «Теремок».</w:t>
            </w:r>
          </w:p>
          <w:p w14:paraId="71394F0E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С/Р игра «Куклы едут в театр»</w:t>
            </w:r>
          </w:p>
          <w:p w14:paraId="3E9ACBEA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Развлечение «В гостях у сказки»</w:t>
            </w:r>
          </w:p>
        </w:tc>
        <w:tc>
          <w:tcPr>
            <w:tcW w:w="1984" w:type="dxa"/>
            <w:gridSpan w:val="6"/>
            <w:vAlign w:val="center"/>
          </w:tcPr>
          <w:p w14:paraId="538DA55A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Беседа «Что такое театр?»</w:t>
            </w:r>
          </w:p>
          <w:p w14:paraId="7C0D4343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Викторина «По следам русских сказок»</w:t>
            </w:r>
          </w:p>
          <w:p w14:paraId="23DA4BD1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Сюрпризный момент «Маша и медведь»</w:t>
            </w:r>
          </w:p>
          <w:p w14:paraId="089B48C0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Игра – импровизация «Маша и медведь»</w:t>
            </w:r>
          </w:p>
          <w:p w14:paraId="4842AD97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Квест – игра «В гостях у героев русских сказок»</w:t>
            </w:r>
          </w:p>
        </w:tc>
        <w:tc>
          <w:tcPr>
            <w:tcW w:w="2053" w:type="dxa"/>
            <w:gridSpan w:val="2"/>
            <w:vAlign w:val="center"/>
          </w:tcPr>
          <w:p w14:paraId="410A4A67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Беседы: «История возникновения театра»; «Какие бывают театры»; «Правила поведения в театре».</w:t>
            </w:r>
          </w:p>
          <w:p w14:paraId="42D5355F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Изготовление афиш, рекламок.</w:t>
            </w:r>
          </w:p>
          <w:p w14:paraId="086D6331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С/р игра «Добро пожаловать в театр!»</w:t>
            </w:r>
          </w:p>
          <w:p w14:paraId="678314EE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Досуг «Путешествие по русским сказкам»</w:t>
            </w:r>
          </w:p>
          <w:p w14:paraId="2AC6EF44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2CD5C066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gridSpan w:val="4"/>
            <w:vAlign w:val="center"/>
          </w:tcPr>
          <w:p w14:paraId="1F42C17A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Рассматривание картин «Театр».</w:t>
            </w:r>
          </w:p>
          <w:p w14:paraId="5F05368A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Беседы: «Театральные профессии»; «Театры в городе Комсомольске – на – Амуре»</w:t>
            </w:r>
          </w:p>
          <w:p w14:paraId="660A4870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Игровая ситуация «Я актёром быть хочу, пусть меня научат».</w:t>
            </w:r>
          </w:p>
          <w:p w14:paraId="3389D7A4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Конкурс рисунков «Моя любимая русская народная сказка»</w:t>
            </w:r>
          </w:p>
          <w:p w14:paraId="4A227815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Квест – игра «Путешествие в сказочную страну»</w:t>
            </w:r>
          </w:p>
        </w:tc>
        <w:tc>
          <w:tcPr>
            <w:tcW w:w="1839" w:type="dxa"/>
            <w:vMerge w:val="restart"/>
          </w:tcPr>
          <w:p w14:paraId="27659EBD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24 января</w:t>
            </w:r>
          </w:p>
          <w:p w14:paraId="00877BBA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«Международный день эскимо» (день беззаботного детства).</w:t>
            </w:r>
          </w:p>
          <w:p w14:paraId="68A2317C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Ситуативные беседы в дошкольных группах)</w:t>
            </w:r>
          </w:p>
          <w:p w14:paraId="3151549D" w14:textId="77777777" w:rsidR="009A377B" w:rsidRPr="009A377B" w:rsidRDefault="009A377B" w:rsidP="009A377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0CD7FBAA" w14:textId="77777777" w:rsidTr="00D12B1F">
        <w:trPr>
          <w:trHeight w:val="840"/>
          <w:jc w:val="center"/>
        </w:trPr>
        <w:tc>
          <w:tcPr>
            <w:tcW w:w="1383" w:type="dxa"/>
            <w:vMerge/>
          </w:tcPr>
          <w:p w14:paraId="4DAC753C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6C1A6B37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  <w:t>27.01</w:t>
            </w:r>
          </w:p>
          <w:p w14:paraId="4C9016D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  <w:t>День снятия блокады Ленинграда</w:t>
            </w:r>
          </w:p>
        </w:tc>
        <w:tc>
          <w:tcPr>
            <w:tcW w:w="1516" w:type="dxa"/>
          </w:tcPr>
          <w:p w14:paraId="4EC810E3" w14:textId="77777777" w:rsidR="009A377B" w:rsidRPr="009A377B" w:rsidRDefault="00576798" w:rsidP="00576798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 направление воспитания.</w:t>
            </w:r>
          </w:p>
        </w:tc>
        <w:tc>
          <w:tcPr>
            <w:tcW w:w="1740" w:type="dxa"/>
            <w:gridSpan w:val="4"/>
            <w:vAlign w:val="center"/>
          </w:tcPr>
          <w:p w14:paraId="6C3CC0CF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14:paraId="71BDB810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164B2930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52" w:type="dxa"/>
            <w:gridSpan w:val="6"/>
            <w:vAlign w:val="center"/>
          </w:tcPr>
          <w:p w14:paraId="5C77D527" w14:textId="77777777" w:rsidR="009A377B" w:rsidRPr="009A377B" w:rsidRDefault="009A377B" w:rsidP="009A377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Беседы: «Дети Ленинграда»; «Блокадный хлеб»; «Неукротимый город».</w:t>
            </w:r>
          </w:p>
          <w:p w14:paraId="7C391447" w14:textId="77777777" w:rsidR="009A377B" w:rsidRPr="009A377B" w:rsidRDefault="009A377B" w:rsidP="009A377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Оформление стенгазеты «900 дней стойкости. Блокада и её герои»</w:t>
            </w:r>
          </w:p>
        </w:tc>
        <w:tc>
          <w:tcPr>
            <w:tcW w:w="1839" w:type="dxa"/>
            <w:vMerge/>
          </w:tcPr>
          <w:p w14:paraId="34CBE333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3EED192B" w14:textId="77777777" w:rsidTr="00D12B1F">
        <w:trPr>
          <w:trHeight w:val="450"/>
          <w:jc w:val="center"/>
        </w:trPr>
        <w:tc>
          <w:tcPr>
            <w:tcW w:w="1383" w:type="dxa"/>
            <w:vMerge/>
          </w:tcPr>
          <w:p w14:paraId="54DE5DF5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71C7587E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489" w:type="dxa"/>
            <w:gridSpan w:val="18"/>
          </w:tcPr>
          <w:p w14:paraId="079AC779" w14:textId="77777777" w:rsidR="009A377B" w:rsidRPr="009A377B" w:rsidRDefault="009A377B" w:rsidP="009A377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АКЦИЯ «БЛОКАДНЫЙ ХЛЕБ»</w:t>
            </w:r>
          </w:p>
        </w:tc>
        <w:tc>
          <w:tcPr>
            <w:tcW w:w="1839" w:type="dxa"/>
            <w:vMerge/>
          </w:tcPr>
          <w:p w14:paraId="57E31D6F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5DC85CE8" w14:textId="77777777" w:rsidTr="00D12B1F">
        <w:trPr>
          <w:trHeight w:val="225"/>
          <w:jc w:val="center"/>
        </w:trPr>
        <w:tc>
          <w:tcPr>
            <w:tcW w:w="1383" w:type="dxa"/>
            <w:vMerge/>
          </w:tcPr>
          <w:p w14:paraId="28EB6B67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6A840DA8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489" w:type="dxa"/>
            <w:gridSpan w:val="18"/>
          </w:tcPr>
          <w:p w14:paraId="670CCB8F" w14:textId="77777777" w:rsidR="009A377B" w:rsidRPr="009A377B" w:rsidRDefault="009A377B" w:rsidP="009A377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Показ сказок воспитателями (группы раннего возраста); драматизация русских народных сказок (группы дошкольного возраста).</w:t>
            </w:r>
          </w:p>
        </w:tc>
        <w:tc>
          <w:tcPr>
            <w:tcW w:w="1839" w:type="dxa"/>
            <w:vMerge/>
          </w:tcPr>
          <w:p w14:paraId="70EA0B82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6AE4E608" w14:textId="77777777" w:rsidTr="00D12B1F">
        <w:trPr>
          <w:trHeight w:val="660"/>
          <w:jc w:val="center"/>
        </w:trPr>
        <w:tc>
          <w:tcPr>
            <w:tcW w:w="1383" w:type="dxa"/>
            <w:vMerge w:val="restart"/>
          </w:tcPr>
          <w:p w14:paraId="6AA112A9" w14:textId="77777777" w:rsidR="009A377B" w:rsidRPr="00566924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0"/>
                <w:lang w:eastAsia="ru-RU"/>
              </w:rPr>
            </w:pPr>
            <w:r w:rsidRPr="00566924">
              <w:rPr>
                <w:rFonts w:ascii="Times New Roman" w:eastAsia="Calibri" w:hAnsi="Times New Roman" w:cs="Times New Roman"/>
                <w:b/>
                <w:color w:val="002060"/>
                <w:sz w:val="20"/>
                <w:lang w:eastAsia="ru-RU"/>
              </w:rPr>
              <w:t>ЯНВАРЬ</w:t>
            </w:r>
          </w:p>
          <w:p w14:paraId="363A89C0" w14:textId="4EA765F4" w:rsidR="009A377B" w:rsidRPr="00566924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0"/>
                <w:lang w:eastAsia="ru-RU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7EC35D51" w14:textId="77777777" w:rsidR="009A377B" w:rsidRPr="00566924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0"/>
                <w:lang w:eastAsia="ru-RU"/>
              </w:rPr>
            </w:pPr>
            <w:r w:rsidRPr="00566924">
              <w:rPr>
                <w:rFonts w:ascii="Times New Roman" w:eastAsia="Calibri" w:hAnsi="Times New Roman" w:cs="Times New Roman"/>
                <w:b/>
                <w:color w:val="002060"/>
                <w:sz w:val="20"/>
                <w:lang w:eastAsia="ru-RU"/>
              </w:rPr>
              <w:t>Тема: «Зимние виды спорта»</w:t>
            </w:r>
          </w:p>
        </w:tc>
        <w:tc>
          <w:tcPr>
            <w:tcW w:w="1516" w:type="dxa"/>
            <w:vMerge w:val="restart"/>
          </w:tcPr>
          <w:p w14:paraId="27DFF313" w14:textId="77777777" w:rsidR="009A377B" w:rsidRPr="00566924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18"/>
                <w:szCs w:val="24"/>
                <w:lang w:eastAsia="ru-RU"/>
              </w:rPr>
            </w:pPr>
            <w:r w:rsidRPr="00566924">
              <w:rPr>
                <w:rFonts w:ascii="Times New Roman" w:eastAsia="Calibri" w:hAnsi="Times New Roman" w:cs="Times New Roman"/>
                <w:color w:val="002060"/>
                <w:sz w:val="18"/>
                <w:szCs w:val="24"/>
                <w:lang w:eastAsia="ru-RU"/>
              </w:rPr>
              <w:t>Патриотическое, трудовое направления воспитания.</w:t>
            </w:r>
          </w:p>
        </w:tc>
        <w:tc>
          <w:tcPr>
            <w:tcW w:w="1740" w:type="dxa"/>
            <w:gridSpan w:val="4"/>
            <w:vMerge w:val="restart"/>
            <w:vAlign w:val="center"/>
          </w:tcPr>
          <w:p w14:paraId="557CE31D" w14:textId="77777777" w:rsidR="009A377B" w:rsidRPr="00566924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566924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eastAsia="ru-RU"/>
              </w:rPr>
              <w:t>Ознакомительная беседа «Зимние виды спорта»</w:t>
            </w:r>
          </w:p>
          <w:p w14:paraId="3321A6C1" w14:textId="77777777" w:rsidR="009A377B" w:rsidRPr="00566924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0"/>
                <w:szCs w:val="20"/>
                <w:lang w:eastAsia="ru-RU"/>
              </w:rPr>
            </w:pPr>
            <w:r w:rsidRPr="00566924">
              <w:rPr>
                <w:rFonts w:ascii="Times New Roman" w:eastAsia="Calibri" w:hAnsi="Times New Roman" w:cs="Times New Roman"/>
                <w:b/>
                <w:i/>
                <w:color w:val="002060"/>
                <w:sz w:val="20"/>
                <w:szCs w:val="20"/>
                <w:lang w:eastAsia="ru-RU"/>
              </w:rPr>
              <w:t>Развлечение «Путешествие в страну здоровья»</w:t>
            </w:r>
          </w:p>
        </w:tc>
        <w:tc>
          <w:tcPr>
            <w:tcW w:w="1697" w:type="dxa"/>
            <w:vMerge w:val="restart"/>
            <w:vAlign w:val="center"/>
          </w:tcPr>
          <w:p w14:paraId="2D06FE13" w14:textId="77777777" w:rsidR="009A377B" w:rsidRPr="00566924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566924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eastAsia="ru-RU"/>
              </w:rPr>
              <w:t>Беседа «Зимние виды спорта»</w:t>
            </w:r>
          </w:p>
          <w:p w14:paraId="004DEF14" w14:textId="77777777" w:rsidR="009A377B" w:rsidRPr="00566924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2060"/>
                <w:sz w:val="20"/>
                <w:szCs w:val="20"/>
                <w:lang w:eastAsia="ru-RU"/>
              </w:rPr>
            </w:pPr>
            <w:r w:rsidRPr="00566924">
              <w:rPr>
                <w:rFonts w:ascii="Times New Roman" w:eastAsia="Calibri" w:hAnsi="Times New Roman" w:cs="Times New Roman"/>
                <w:b/>
                <w:i/>
                <w:color w:val="002060"/>
                <w:sz w:val="20"/>
                <w:szCs w:val="20"/>
                <w:lang w:eastAsia="ru-RU"/>
              </w:rPr>
              <w:t>Развлечение</w:t>
            </w:r>
          </w:p>
          <w:p w14:paraId="48D99361" w14:textId="77777777" w:rsidR="009A377B" w:rsidRPr="00566924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566924">
              <w:rPr>
                <w:rFonts w:ascii="Times New Roman" w:eastAsia="Calibri" w:hAnsi="Times New Roman" w:cs="Times New Roman"/>
                <w:b/>
                <w:i/>
                <w:color w:val="002060"/>
                <w:sz w:val="20"/>
                <w:szCs w:val="20"/>
              </w:rPr>
              <w:t>«Путешествие в страну здоровья»</w:t>
            </w:r>
          </w:p>
        </w:tc>
        <w:tc>
          <w:tcPr>
            <w:tcW w:w="1984" w:type="dxa"/>
            <w:gridSpan w:val="6"/>
            <w:vMerge w:val="restart"/>
            <w:vAlign w:val="center"/>
          </w:tcPr>
          <w:p w14:paraId="5DF7C428" w14:textId="77777777" w:rsidR="009A377B" w:rsidRPr="00566924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566924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eastAsia="ru-RU"/>
              </w:rPr>
              <w:t xml:space="preserve">Беседа «Зимние виды спорта» </w:t>
            </w:r>
          </w:p>
          <w:p w14:paraId="052D2B8B" w14:textId="77777777" w:rsidR="009A377B" w:rsidRPr="00566924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566924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eastAsia="ru-RU"/>
              </w:rPr>
              <w:t>Д/и «Подбери инвентарь спортсмену»</w:t>
            </w:r>
          </w:p>
          <w:p w14:paraId="30EC3463" w14:textId="77777777" w:rsidR="009A377B" w:rsidRPr="00566924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552" w:type="dxa"/>
            <w:gridSpan w:val="6"/>
            <w:vAlign w:val="center"/>
          </w:tcPr>
          <w:p w14:paraId="70A278FA" w14:textId="77777777" w:rsidR="009A377B" w:rsidRPr="00566924" w:rsidRDefault="009A377B" w:rsidP="009A377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  <w:r w:rsidRPr="00566924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Познавательная беседа «Сильные люди» с презентацией «История паралимпийских игр»;</w:t>
            </w:r>
          </w:p>
          <w:p w14:paraId="240805CF" w14:textId="77777777" w:rsidR="009A377B" w:rsidRPr="00566924" w:rsidRDefault="009A377B" w:rsidP="009A377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566924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Беседа «Зимние виды спорта в городе Юности»</w:t>
            </w:r>
          </w:p>
        </w:tc>
        <w:tc>
          <w:tcPr>
            <w:tcW w:w="1839" w:type="dxa"/>
            <w:vMerge w:val="restart"/>
          </w:tcPr>
          <w:p w14:paraId="62D39AC2" w14:textId="77777777" w:rsidR="009A377B" w:rsidRPr="009A377B" w:rsidRDefault="009A377B" w:rsidP="009A377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38A7127E" w14:textId="77777777" w:rsidTr="00D12B1F">
        <w:trPr>
          <w:trHeight w:val="285"/>
          <w:jc w:val="center"/>
        </w:trPr>
        <w:tc>
          <w:tcPr>
            <w:tcW w:w="1383" w:type="dxa"/>
            <w:vMerge/>
          </w:tcPr>
          <w:p w14:paraId="6A59ADC6" w14:textId="77777777" w:rsidR="009A377B" w:rsidRPr="00566924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0D6C824A" w14:textId="77777777" w:rsidR="009A377B" w:rsidRPr="00566924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16CEFFF1" w14:textId="77777777" w:rsidR="009A377B" w:rsidRPr="00566924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18"/>
                <w:szCs w:val="2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vAlign w:val="center"/>
          </w:tcPr>
          <w:p w14:paraId="1E3D76BA" w14:textId="77777777" w:rsidR="009A377B" w:rsidRPr="00566924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vAlign w:val="center"/>
          </w:tcPr>
          <w:p w14:paraId="37007D8F" w14:textId="77777777" w:rsidR="009A377B" w:rsidRPr="00566924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vAlign w:val="center"/>
          </w:tcPr>
          <w:p w14:paraId="28DDB56F" w14:textId="77777777" w:rsidR="009A377B" w:rsidRPr="00566924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552" w:type="dxa"/>
            <w:gridSpan w:val="6"/>
            <w:vAlign w:val="center"/>
          </w:tcPr>
          <w:p w14:paraId="5C863F09" w14:textId="77777777" w:rsidR="009A377B" w:rsidRPr="00566924" w:rsidRDefault="009A377B" w:rsidP="009A377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  <w:r w:rsidRPr="00566924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Мини-поход «Спорт – здоровье, спорт - игра»</w:t>
            </w:r>
          </w:p>
          <w:p w14:paraId="252D22B3" w14:textId="77777777" w:rsidR="009A377B" w:rsidRPr="00566924" w:rsidRDefault="009A377B" w:rsidP="009A377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  <w:r w:rsidRPr="00566924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(в парк «Строитель»)</w:t>
            </w:r>
          </w:p>
        </w:tc>
        <w:tc>
          <w:tcPr>
            <w:tcW w:w="1839" w:type="dxa"/>
            <w:vMerge/>
          </w:tcPr>
          <w:p w14:paraId="4F98EC1E" w14:textId="77777777" w:rsidR="009A377B" w:rsidRPr="009A377B" w:rsidRDefault="009A377B" w:rsidP="009A377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108FD886" w14:textId="77777777" w:rsidTr="00D12B1F">
        <w:trPr>
          <w:trHeight w:val="420"/>
          <w:jc w:val="center"/>
        </w:trPr>
        <w:tc>
          <w:tcPr>
            <w:tcW w:w="1383" w:type="dxa"/>
            <w:vMerge/>
          </w:tcPr>
          <w:p w14:paraId="7C7D2C35" w14:textId="77777777" w:rsidR="009A377B" w:rsidRPr="00566924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6915F58C" w14:textId="77777777" w:rsidR="009A377B" w:rsidRPr="00566924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0A79E549" w14:textId="77777777" w:rsidR="009A377B" w:rsidRPr="00566924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18"/>
                <w:szCs w:val="2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vAlign w:val="center"/>
          </w:tcPr>
          <w:p w14:paraId="015DEACE" w14:textId="77777777" w:rsidR="009A377B" w:rsidRPr="00566924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vAlign w:val="center"/>
          </w:tcPr>
          <w:p w14:paraId="0B0586AE" w14:textId="77777777" w:rsidR="009A377B" w:rsidRPr="00566924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6536" w:type="dxa"/>
            <w:gridSpan w:val="12"/>
            <w:vAlign w:val="center"/>
          </w:tcPr>
          <w:p w14:paraId="6E0C6A45" w14:textId="77777777" w:rsidR="009A377B" w:rsidRPr="00566924" w:rsidRDefault="009A377B" w:rsidP="009A377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566924">
              <w:rPr>
                <w:rFonts w:ascii="Times New Roman" w:eastAsia="Calibri" w:hAnsi="Times New Roman" w:cs="Times New Roman"/>
                <w:b/>
                <w:color w:val="002060"/>
                <w:sz w:val="20"/>
                <w:szCs w:val="20"/>
                <w:lang w:eastAsia="ru-RU"/>
              </w:rPr>
              <w:t>Спортивное развлечение «Шагаем дружно»</w:t>
            </w:r>
          </w:p>
        </w:tc>
        <w:tc>
          <w:tcPr>
            <w:tcW w:w="1839" w:type="dxa"/>
            <w:vMerge/>
          </w:tcPr>
          <w:p w14:paraId="6D55D316" w14:textId="77777777" w:rsidR="009A377B" w:rsidRPr="009A377B" w:rsidRDefault="009A377B" w:rsidP="009A377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635584C6" w14:textId="77777777" w:rsidTr="00D12B1F">
        <w:trPr>
          <w:trHeight w:val="430"/>
          <w:jc w:val="center"/>
        </w:trPr>
        <w:tc>
          <w:tcPr>
            <w:tcW w:w="1383" w:type="dxa"/>
            <w:vMerge/>
          </w:tcPr>
          <w:p w14:paraId="797244F3" w14:textId="77777777" w:rsidR="009A377B" w:rsidRPr="00566924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2FCC07ED" w14:textId="77777777" w:rsidR="009A377B" w:rsidRPr="00566924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4158ED6F" w14:textId="77777777" w:rsidR="009A377B" w:rsidRPr="00566924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18"/>
                <w:szCs w:val="2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vAlign w:val="center"/>
          </w:tcPr>
          <w:p w14:paraId="0B99891A" w14:textId="77777777" w:rsidR="009A377B" w:rsidRPr="00566924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8233" w:type="dxa"/>
            <w:gridSpan w:val="13"/>
            <w:vAlign w:val="center"/>
          </w:tcPr>
          <w:p w14:paraId="1C2D72C1" w14:textId="77777777" w:rsidR="009A377B" w:rsidRPr="00566924" w:rsidRDefault="009A377B" w:rsidP="009A377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566924">
              <w:rPr>
                <w:rFonts w:ascii="Times New Roman" w:eastAsia="Calibri" w:hAnsi="Times New Roman" w:cs="Times New Roman"/>
                <w:b/>
                <w:color w:val="002060"/>
                <w:sz w:val="20"/>
                <w:szCs w:val="20"/>
                <w:lang w:eastAsia="ru-RU"/>
              </w:rPr>
              <w:t>Реализация валеологического проекта «Зимние виды спорта»</w:t>
            </w:r>
          </w:p>
        </w:tc>
        <w:tc>
          <w:tcPr>
            <w:tcW w:w="1839" w:type="dxa"/>
            <w:vMerge/>
          </w:tcPr>
          <w:p w14:paraId="16981475" w14:textId="77777777" w:rsidR="009A377B" w:rsidRPr="009A377B" w:rsidRDefault="009A377B" w:rsidP="009A377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1DBF81A5" w14:textId="77777777" w:rsidTr="00D12B1F">
        <w:trPr>
          <w:trHeight w:val="228"/>
          <w:jc w:val="center"/>
        </w:trPr>
        <w:tc>
          <w:tcPr>
            <w:tcW w:w="1383" w:type="dxa"/>
            <w:vMerge/>
          </w:tcPr>
          <w:p w14:paraId="62D38994" w14:textId="77777777" w:rsidR="009A377B" w:rsidRPr="00566924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6851D0F3" w14:textId="77777777" w:rsidR="009A377B" w:rsidRPr="00566924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25C9E07B" w14:textId="77777777" w:rsidR="009A377B" w:rsidRPr="00566924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18"/>
                <w:szCs w:val="24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4CB59F3B" w14:textId="77777777" w:rsidR="009A377B" w:rsidRPr="00566924" w:rsidRDefault="009A377B" w:rsidP="009A377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566924">
              <w:rPr>
                <w:rFonts w:ascii="Times New Roman" w:eastAsia="Calibri" w:hAnsi="Times New Roman" w:cs="Times New Roman"/>
                <w:b/>
                <w:color w:val="002060"/>
                <w:sz w:val="20"/>
                <w:szCs w:val="20"/>
                <w:lang w:eastAsia="ru-RU"/>
              </w:rPr>
              <w:t>Оформление фотоальбома «Зимние виды спорта»</w:t>
            </w:r>
          </w:p>
        </w:tc>
        <w:tc>
          <w:tcPr>
            <w:tcW w:w="1839" w:type="dxa"/>
            <w:vMerge/>
          </w:tcPr>
          <w:p w14:paraId="6EAA7E63" w14:textId="77777777" w:rsidR="009A377B" w:rsidRPr="009A377B" w:rsidRDefault="009A377B" w:rsidP="009A377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54F05CC2" w14:textId="77777777" w:rsidTr="00D12B1F">
        <w:trPr>
          <w:trHeight w:val="455"/>
          <w:jc w:val="center"/>
        </w:trPr>
        <w:tc>
          <w:tcPr>
            <w:tcW w:w="1383" w:type="dxa"/>
            <w:vMerge w:val="restart"/>
          </w:tcPr>
          <w:p w14:paraId="56DD5D26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ФЕВРАЛЬ</w:t>
            </w:r>
          </w:p>
          <w:p w14:paraId="054B5C37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1 неделя</w:t>
            </w:r>
          </w:p>
          <w:p w14:paraId="371D628D" w14:textId="5276EE18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7D5A9A61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  <w:t>Тема: «Народные промыслы России»</w:t>
            </w:r>
          </w:p>
          <w:p w14:paraId="17E16F4E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 w:val="restart"/>
          </w:tcPr>
          <w:p w14:paraId="3E77C4C0" w14:textId="77777777" w:rsidR="00576798" w:rsidRPr="009A377B" w:rsidRDefault="00576798" w:rsidP="00576798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Патриотическое, эстетическое</w:t>
            </w: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, трудовое</w:t>
            </w:r>
            <w:r w:rsidRPr="009A377B"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 xml:space="preserve"> направления воспитания</w:t>
            </w:r>
          </w:p>
          <w:p w14:paraId="13C3C32F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40" w:type="dxa"/>
            <w:gridSpan w:val="4"/>
            <w:vMerge w:val="restart"/>
            <w:vAlign w:val="center"/>
          </w:tcPr>
          <w:p w14:paraId="582395D9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Знакомство с народной игрушкой матрёшкой.</w:t>
            </w:r>
          </w:p>
          <w:p w14:paraId="68389360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Литературно – музыкальный концерт «В гости к нам пришли матрёшки»</w:t>
            </w:r>
          </w:p>
        </w:tc>
        <w:tc>
          <w:tcPr>
            <w:tcW w:w="1697" w:type="dxa"/>
            <w:vMerge w:val="restart"/>
            <w:vAlign w:val="center"/>
          </w:tcPr>
          <w:p w14:paraId="5D7AB924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Беседа 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«Знакомство с русской избой»</w:t>
            </w:r>
          </w:p>
          <w:p w14:paraId="481D902A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Презентация «Малышам о народных промыслах»</w:t>
            </w:r>
          </w:p>
          <w:p w14:paraId="31307F4A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Развлечение «Весёлые посиделки»</w:t>
            </w:r>
          </w:p>
        </w:tc>
        <w:tc>
          <w:tcPr>
            <w:tcW w:w="1984" w:type="dxa"/>
            <w:gridSpan w:val="6"/>
            <w:vAlign w:val="center"/>
          </w:tcPr>
          <w:p w14:paraId="2C90002B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>Беседа с детьми на тему: «Что такое народное декоративно</w:t>
            </w:r>
            <w:r w:rsidR="00010E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r w:rsidR="00576798">
              <w:rPr>
                <w:rFonts w:ascii="Times New Roman" w:eastAsia="Calibri" w:hAnsi="Times New Roman" w:cs="Times New Roman"/>
                <w:sz w:val="20"/>
                <w:szCs w:val="20"/>
              </w:rPr>
              <w:t>прикладное искусство?».</w:t>
            </w:r>
          </w:p>
          <w:p w14:paraId="2B6333A2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Презентация «Голубая гжель»</w:t>
            </w:r>
          </w:p>
          <w:p w14:paraId="17C0A8AB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>Беседа «История русской матрёшки»</w:t>
            </w:r>
          </w:p>
          <w:p w14:paraId="5513614A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Развлечение «Город мастеров»</w:t>
            </w:r>
          </w:p>
        </w:tc>
        <w:tc>
          <w:tcPr>
            <w:tcW w:w="4552" w:type="dxa"/>
            <w:gridSpan w:val="6"/>
            <w:vAlign w:val="center"/>
          </w:tcPr>
          <w:p w14:paraId="6388446C" w14:textId="77777777" w:rsidR="009A377B" w:rsidRPr="009A377B" w:rsidRDefault="009A377B" w:rsidP="009A377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Беседы: «Русская народная игрушка», «Чем играли наши бабушки?»; </w:t>
            </w: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о символике</w:t>
            </w:r>
          </w:p>
          <w:p w14:paraId="7DB5DCB1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красного и черного цвета в узорах русского народного костюма; «Путешествие в волшебный Городец» (Рассказ воспитателя о городецкой росписи.)</w:t>
            </w:r>
          </w:p>
          <w:p w14:paraId="44E05D00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Презентация «Приамурье: народные промыслы»</w:t>
            </w:r>
          </w:p>
          <w:p w14:paraId="6E5C95A6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Квест – игра «Путешествие в страну народных мастеров»</w:t>
            </w:r>
          </w:p>
          <w:p w14:paraId="70E5FA89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 w:val="restart"/>
          </w:tcPr>
          <w:p w14:paraId="41C95613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  <w:t>10.02</w:t>
            </w:r>
          </w:p>
          <w:p w14:paraId="63F7FDED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  <w:t>День памяти А. С. Пушкина</w:t>
            </w:r>
          </w:p>
          <w:p w14:paraId="3BD563EF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Патриотическое, духовно – нравственное, эстетическое направления воспитания</w:t>
            </w:r>
          </w:p>
          <w:p w14:paraId="0467A4D0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Выставка произведений А. С. Пушкина в книжных уголках.</w:t>
            </w:r>
          </w:p>
          <w:p w14:paraId="172A8300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Конкурс рисунков (старший дошкольный возраст «Мой любимый герой»</w:t>
            </w:r>
          </w:p>
        </w:tc>
      </w:tr>
      <w:tr w:rsidR="009A377B" w:rsidRPr="009A377B" w14:paraId="6C884C10" w14:textId="77777777" w:rsidTr="00D12B1F">
        <w:trPr>
          <w:trHeight w:val="390"/>
          <w:jc w:val="center"/>
        </w:trPr>
        <w:tc>
          <w:tcPr>
            <w:tcW w:w="1383" w:type="dxa"/>
            <w:vMerge/>
          </w:tcPr>
          <w:p w14:paraId="24235C7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7B9E05FB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78587174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vAlign w:val="center"/>
          </w:tcPr>
          <w:p w14:paraId="74057855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vAlign w:val="center"/>
          </w:tcPr>
          <w:p w14:paraId="10E64533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6" w:type="dxa"/>
            <w:gridSpan w:val="12"/>
            <w:vAlign w:val="center"/>
          </w:tcPr>
          <w:p w14:paraId="6CF973CA" w14:textId="77777777" w:rsidR="009A377B" w:rsidRPr="00576798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76798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Реализация долгосрочного проекта «Народная культура и традиции»</w:t>
            </w:r>
          </w:p>
        </w:tc>
        <w:tc>
          <w:tcPr>
            <w:tcW w:w="1839" w:type="dxa"/>
            <w:vMerge/>
          </w:tcPr>
          <w:p w14:paraId="38DC0A6A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4"/>
                <w:lang w:eastAsia="ru-RU"/>
              </w:rPr>
            </w:pPr>
          </w:p>
        </w:tc>
      </w:tr>
      <w:tr w:rsidR="00576798" w:rsidRPr="009A377B" w14:paraId="1E474130" w14:textId="77777777" w:rsidTr="001176B0">
        <w:trPr>
          <w:trHeight w:val="1380"/>
          <w:jc w:val="center"/>
        </w:trPr>
        <w:tc>
          <w:tcPr>
            <w:tcW w:w="1383" w:type="dxa"/>
            <w:vMerge w:val="restart"/>
          </w:tcPr>
          <w:p w14:paraId="43DAED8F" w14:textId="77777777" w:rsidR="00576798" w:rsidRPr="009A377B" w:rsidRDefault="00576798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40D86895" w14:textId="77777777" w:rsidR="00576798" w:rsidRPr="009A377B" w:rsidRDefault="00576798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  <w:t xml:space="preserve">02 февраля </w:t>
            </w:r>
          </w:p>
          <w:p w14:paraId="4930E99B" w14:textId="77777777" w:rsidR="00576798" w:rsidRPr="009A377B" w:rsidRDefault="00576798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  <w:t>80 лет Победы над неецкими захватчиками в Сталинградской битве</w:t>
            </w:r>
          </w:p>
        </w:tc>
        <w:tc>
          <w:tcPr>
            <w:tcW w:w="1516" w:type="dxa"/>
            <w:vMerge w:val="restart"/>
          </w:tcPr>
          <w:p w14:paraId="747EB21A" w14:textId="77777777" w:rsidR="00576798" w:rsidRPr="009A377B" w:rsidRDefault="00576798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 направление воспитания.</w:t>
            </w:r>
          </w:p>
          <w:p w14:paraId="3B8384A2" w14:textId="77777777" w:rsidR="00576798" w:rsidRPr="009A377B" w:rsidRDefault="00576798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Merge w:val="restart"/>
            <w:vAlign w:val="center"/>
          </w:tcPr>
          <w:p w14:paraId="3F8417FD" w14:textId="77777777" w:rsidR="00576798" w:rsidRPr="009A377B" w:rsidRDefault="00576798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  <w:t>Оформление стендовой информации для родителей</w:t>
            </w:r>
          </w:p>
          <w:p w14:paraId="49991648" w14:textId="77777777" w:rsidR="00576798" w:rsidRPr="009A377B" w:rsidRDefault="00576798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 w:val="restart"/>
            <w:vAlign w:val="center"/>
          </w:tcPr>
          <w:p w14:paraId="10F8AC0A" w14:textId="77777777" w:rsidR="00576798" w:rsidRPr="009A377B" w:rsidRDefault="00576798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  <w:t>Оформление стендовой информации для родителей</w:t>
            </w:r>
          </w:p>
          <w:p w14:paraId="2EECB3FB" w14:textId="77777777" w:rsidR="00576798" w:rsidRPr="009A377B" w:rsidRDefault="00576798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49C16E70" w14:textId="77777777" w:rsidR="00576798" w:rsidRPr="009A377B" w:rsidRDefault="00576798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Merge w:val="restart"/>
            <w:vAlign w:val="center"/>
          </w:tcPr>
          <w:p w14:paraId="1CB698C1" w14:textId="77777777" w:rsidR="00576798" w:rsidRPr="009A377B" w:rsidRDefault="00576798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  <w:t>Оформление стендовой информации для родителей</w:t>
            </w:r>
          </w:p>
          <w:p w14:paraId="240EE454" w14:textId="77777777" w:rsidR="00576798" w:rsidRPr="009A377B" w:rsidRDefault="00576798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6A5A378A" w14:textId="77777777" w:rsidR="00576798" w:rsidRPr="009A377B" w:rsidRDefault="00576798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gridSpan w:val="2"/>
            <w:vAlign w:val="center"/>
          </w:tcPr>
          <w:p w14:paraId="22119ED9" w14:textId="77777777" w:rsidR="00576798" w:rsidRPr="009A377B" w:rsidRDefault="00576798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Оформление стендовой информации для </w:t>
            </w:r>
          </w:p>
          <w:p w14:paraId="1907AC06" w14:textId="77777777" w:rsidR="00576798" w:rsidRPr="009A377B" w:rsidRDefault="00576798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  <w:t>родителей</w:t>
            </w:r>
          </w:p>
          <w:p w14:paraId="565F16B4" w14:textId="77777777" w:rsidR="00576798" w:rsidRPr="009A377B" w:rsidRDefault="00576798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18F6DDE5" w14:textId="77777777" w:rsidR="00576798" w:rsidRPr="009A377B" w:rsidRDefault="00576798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gridSpan w:val="4"/>
            <w:vAlign w:val="center"/>
          </w:tcPr>
          <w:p w14:paraId="51AB6040" w14:textId="77777777" w:rsidR="00576798" w:rsidRPr="009A377B" w:rsidRDefault="00576798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Оформление стендовой информации для </w:t>
            </w:r>
          </w:p>
          <w:p w14:paraId="36984AB9" w14:textId="77777777" w:rsidR="00576798" w:rsidRPr="009A377B" w:rsidRDefault="00576798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  <w:t>родителей</w:t>
            </w:r>
          </w:p>
          <w:p w14:paraId="0B775C06" w14:textId="77777777" w:rsidR="00576798" w:rsidRPr="009A377B" w:rsidRDefault="00576798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7D120A39" w14:textId="77777777" w:rsidR="00576798" w:rsidRPr="009A377B" w:rsidRDefault="00576798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 w:val="restart"/>
          </w:tcPr>
          <w:p w14:paraId="381F27D1" w14:textId="77777777" w:rsidR="00576798" w:rsidRPr="009A377B" w:rsidRDefault="00576798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6C9E0975" w14:textId="77777777" w:rsidTr="00D12B1F">
        <w:trPr>
          <w:trHeight w:val="690"/>
          <w:jc w:val="center"/>
        </w:trPr>
        <w:tc>
          <w:tcPr>
            <w:tcW w:w="1383" w:type="dxa"/>
            <w:vMerge/>
          </w:tcPr>
          <w:p w14:paraId="2E9C941F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47EB4041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270CD309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vAlign w:val="center"/>
          </w:tcPr>
          <w:p w14:paraId="3208B672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697" w:type="dxa"/>
            <w:vMerge/>
            <w:vAlign w:val="center"/>
          </w:tcPr>
          <w:p w14:paraId="134BF368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gridSpan w:val="6"/>
            <w:vMerge/>
            <w:vAlign w:val="center"/>
          </w:tcPr>
          <w:p w14:paraId="63C594E7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552" w:type="dxa"/>
            <w:gridSpan w:val="6"/>
            <w:vAlign w:val="center"/>
          </w:tcPr>
          <w:p w14:paraId="2DEE3DA2" w14:textId="77777777" w:rsidR="009A377B" w:rsidRPr="00576798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576798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Беседы о Сталинградской битве.</w:t>
            </w:r>
          </w:p>
        </w:tc>
        <w:tc>
          <w:tcPr>
            <w:tcW w:w="1839" w:type="dxa"/>
            <w:vMerge/>
          </w:tcPr>
          <w:p w14:paraId="27BF2FEB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31A0CC36" w14:textId="77777777" w:rsidTr="00D12B1F">
        <w:trPr>
          <w:trHeight w:val="3303"/>
          <w:jc w:val="center"/>
        </w:trPr>
        <w:tc>
          <w:tcPr>
            <w:tcW w:w="1383" w:type="dxa"/>
            <w:vMerge/>
            <w:tcBorders>
              <w:bottom w:val="single" w:sz="4" w:space="0" w:color="auto"/>
            </w:tcBorders>
          </w:tcPr>
          <w:p w14:paraId="05DDCB76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48A72823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  <w:t>День российской науки</w:t>
            </w:r>
          </w:p>
          <w:p w14:paraId="4FBBABF1" w14:textId="77777777" w:rsidR="009A377B" w:rsidRPr="009A377B" w:rsidRDefault="009A377B" w:rsidP="009A377B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 w:val="restart"/>
          </w:tcPr>
          <w:p w14:paraId="6DC02599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7F6F51BE" w14:textId="77777777" w:rsidR="00576798" w:rsidRPr="009A377B" w:rsidRDefault="00576798" w:rsidP="00576798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</w:t>
            </w: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ческое трудовое</w:t>
            </w:r>
            <w:r w:rsidRPr="009A377B"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 xml:space="preserve"> направления воспитания</w:t>
            </w:r>
          </w:p>
          <w:p w14:paraId="6C9FED44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4E5E44A9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117CE416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Merge w:val="restart"/>
            <w:vAlign w:val="center"/>
          </w:tcPr>
          <w:p w14:paraId="7F46C78D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>Беседа «Волшебница вода»</w:t>
            </w:r>
            <w:r w:rsidRPr="009A377B">
              <w:rPr>
                <w:rFonts w:ascii="Calibri" w:eastAsia="Calibri" w:hAnsi="Calibri" w:cs="Times New Roman"/>
              </w:rPr>
              <w:t xml:space="preserve"> </w:t>
            </w:r>
            <w:r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>Эксперимент "Как водичка отправилась гулять"</w:t>
            </w:r>
          </w:p>
          <w:p w14:paraId="596268D4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>Просмотр мультфильмов: «Фиксики», «Уроки тётушки Совы», «Хотим всё знать», «Семья почемучек», «Почемучка»</w:t>
            </w:r>
          </w:p>
          <w:p w14:paraId="2F5C698E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697" w:type="dxa"/>
            <w:vMerge w:val="restart"/>
            <w:vAlign w:val="center"/>
          </w:tcPr>
          <w:p w14:paraId="074A2C94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>Беседа «Волшебница вода»</w:t>
            </w:r>
            <w:r w:rsidRPr="009A377B">
              <w:rPr>
                <w:rFonts w:ascii="Calibri" w:eastAsia="Calibri" w:hAnsi="Calibri" w:cs="Times New Roman"/>
              </w:rPr>
              <w:t xml:space="preserve"> </w:t>
            </w:r>
            <w:r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>Эксперимент "Как водичка отправилась гулять"</w:t>
            </w:r>
          </w:p>
          <w:p w14:paraId="439CE1E3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>Просмотр мультфильмов: «Фиксики», «Уроки тётушки Совы», «Хотим всё знать», «Семья почемучек», «Почемучка»</w:t>
            </w:r>
          </w:p>
          <w:p w14:paraId="74929D2D" w14:textId="77777777" w:rsidR="009A377B" w:rsidRPr="009A377B" w:rsidRDefault="009A377B" w:rsidP="00010E96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gridSpan w:val="6"/>
            <w:vMerge w:val="restart"/>
            <w:vAlign w:val="center"/>
          </w:tcPr>
          <w:p w14:paraId="37A4ADC7" w14:textId="77777777" w:rsidR="009A377B" w:rsidRPr="009A377B" w:rsidRDefault="009A377B" w:rsidP="009A377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>Просмотр презентации «Современные изобретения человека»</w:t>
            </w:r>
          </w:p>
          <w:p w14:paraId="43AB6A75" w14:textId="77777777" w:rsidR="009A377B" w:rsidRPr="009A377B" w:rsidRDefault="009A377B" w:rsidP="00576798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>Опытно-экспериментальная деятельность с водой. Просмотр познавательных мультфильмов: «Фиксики», «</w:t>
            </w:r>
            <w:r w:rsidR="00576798">
              <w:rPr>
                <w:rFonts w:ascii="Times New Roman" w:eastAsia="Calibri" w:hAnsi="Times New Roman" w:cs="Times New Roman"/>
                <w:sz w:val="20"/>
                <w:szCs w:val="20"/>
              </w:rPr>
              <w:t>Уроки тётушки Совы».</w:t>
            </w:r>
          </w:p>
        </w:tc>
        <w:tc>
          <w:tcPr>
            <w:tcW w:w="2053" w:type="dxa"/>
            <w:gridSpan w:val="2"/>
            <w:vAlign w:val="center"/>
          </w:tcPr>
          <w:p w14:paraId="221FE911" w14:textId="77777777" w:rsidR="009A377B" w:rsidRPr="009A377B" w:rsidRDefault="009A377B" w:rsidP="009A377B">
            <w:pPr>
              <w:spacing w:after="0" w:line="0" w:lineRule="atLeast"/>
              <w:ind w:hanging="17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>Просмотр презентации «Что умеют роботы»</w:t>
            </w:r>
          </w:p>
          <w:p w14:paraId="3D3CED7E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>ОД по экспериментальной деятельности. «ЦАРИЦА – ВОДИЦА»</w:t>
            </w:r>
          </w:p>
          <w:p w14:paraId="656FDD14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>ОД по экспериментальной деятельности. 1. Эксперимент КАК ПОЙМАТЬ ВОЗДУХ 2. Эксперимент «Воздух внутри нас»</w:t>
            </w:r>
          </w:p>
        </w:tc>
        <w:tc>
          <w:tcPr>
            <w:tcW w:w="2499" w:type="dxa"/>
            <w:gridSpan w:val="4"/>
            <w:vAlign w:val="center"/>
          </w:tcPr>
          <w:p w14:paraId="0F812E19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69D222C9" w14:textId="77777777" w:rsidR="009A377B" w:rsidRPr="009A377B" w:rsidRDefault="009A377B" w:rsidP="00576798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Беседа: «Путешествия в мир науки» </w:t>
            </w:r>
          </w:p>
          <w:p w14:paraId="3D8D7194" w14:textId="77777777" w:rsidR="00576798" w:rsidRDefault="009A377B" w:rsidP="00576798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>Опыты с водой, солью и пищевой содой.</w:t>
            </w:r>
          </w:p>
          <w:p w14:paraId="764B1E91" w14:textId="77777777" w:rsidR="009A377B" w:rsidRPr="009A377B" w:rsidRDefault="009A377B" w:rsidP="00576798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Научный эксперимент: Волшебное превращение «Льдинки»</w:t>
            </w:r>
          </w:p>
          <w:p w14:paraId="3AE09EC8" w14:textId="77777777" w:rsidR="009A377B" w:rsidRPr="009A377B" w:rsidRDefault="009A377B" w:rsidP="00576798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Творческий эксперимент: «Веселые пузырьки» </w:t>
            </w:r>
          </w:p>
          <w:p w14:paraId="56382D1B" w14:textId="77777777" w:rsidR="009A377B" w:rsidRPr="009A377B" w:rsidRDefault="009A377B" w:rsidP="00576798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>Научная викторина «Что? Где? Когда?</w:t>
            </w:r>
          </w:p>
        </w:tc>
        <w:tc>
          <w:tcPr>
            <w:tcW w:w="1839" w:type="dxa"/>
            <w:vMerge/>
            <w:tcBorders>
              <w:bottom w:val="single" w:sz="4" w:space="0" w:color="auto"/>
            </w:tcBorders>
          </w:tcPr>
          <w:p w14:paraId="44274577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6A887225" w14:textId="77777777" w:rsidTr="00D12B1F">
        <w:trPr>
          <w:trHeight w:val="325"/>
          <w:jc w:val="center"/>
        </w:trPr>
        <w:tc>
          <w:tcPr>
            <w:tcW w:w="1383" w:type="dxa"/>
            <w:vMerge/>
            <w:tcBorders>
              <w:bottom w:val="single" w:sz="4" w:space="0" w:color="auto"/>
            </w:tcBorders>
          </w:tcPr>
          <w:p w14:paraId="00C6EF44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6AD5A74B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217FCCCE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vAlign w:val="center"/>
          </w:tcPr>
          <w:p w14:paraId="3EE0B0B6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14:paraId="4CE80098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vMerge/>
            <w:vAlign w:val="center"/>
          </w:tcPr>
          <w:p w14:paraId="7B6BB62F" w14:textId="77777777" w:rsidR="009A377B" w:rsidRPr="009A377B" w:rsidRDefault="009A377B" w:rsidP="009A377B">
            <w:pPr>
              <w:spacing w:after="0" w:line="240" w:lineRule="auto"/>
              <w:ind w:left="-1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2" w:type="dxa"/>
            <w:gridSpan w:val="6"/>
            <w:vAlign w:val="center"/>
          </w:tcPr>
          <w:p w14:paraId="6E3929A6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Мероприятие "День науки"</w:t>
            </w:r>
          </w:p>
        </w:tc>
        <w:tc>
          <w:tcPr>
            <w:tcW w:w="1839" w:type="dxa"/>
            <w:vMerge/>
            <w:tcBorders>
              <w:bottom w:val="single" w:sz="4" w:space="0" w:color="auto"/>
            </w:tcBorders>
          </w:tcPr>
          <w:p w14:paraId="21FFB9D2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2C959B4B" w14:textId="77777777" w:rsidTr="00D12B1F">
        <w:trPr>
          <w:trHeight w:val="1448"/>
          <w:jc w:val="center"/>
        </w:trPr>
        <w:tc>
          <w:tcPr>
            <w:tcW w:w="1383" w:type="dxa"/>
            <w:vMerge/>
          </w:tcPr>
          <w:p w14:paraId="0F8FF2E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20653167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  <w:t>15.02</w:t>
            </w:r>
          </w:p>
          <w:p w14:paraId="6524EE78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  <w:p w14:paraId="54DD5852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</w:pPr>
          </w:p>
          <w:p w14:paraId="4A921CC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</w:pPr>
          </w:p>
          <w:p w14:paraId="6265DF38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</w:tcPr>
          <w:p w14:paraId="79314FA4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73C940C9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0AC742C1" w14:textId="77777777" w:rsidR="009A377B" w:rsidRPr="009A377B" w:rsidRDefault="00576798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 направление воспитания.</w:t>
            </w:r>
          </w:p>
        </w:tc>
        <w:tc>
          <w:tcPr>
            <w:tcW w:w="9973" w:type="dxa"/>
            <w:gridSpan w:val="17"/>
            <w:vAlign w:val="center"/>
          </w:tcPr>
          <w:p w14:paraId="1958909A" w14:textId="77777777" w:rsidR="00576798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576798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 xml:space="preserve">Стендовая информация </w:t>
            </w:r>
          </w:p>
          <w:p w14:paraId="75B0170B" w14:textId="77777777" w:rsidR="009A377B" w:rsidRPr="00576798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576798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«</w:t>
            </w:r>
            <w:r w:rsidRPr="00576798">
              <w:rPr>
                <w:rFonts w:ascii="Times New Roman" w:eastAsia="SimSun" w:hAnsi="Times New Roman" w:cs="Times New Roman"/>
                <w:b/>
                <w:i/>
                <w:color w:val="000000"/>
                <w:sz w:val="20"/>
                <w:lang w:eastAsia="ru-RU"/>
              </w:rPr>
              <w:t>День памяти о россиянах, исполнявших служебный долг за пределами Отечества»</w:t>
            </w:r>
          </w:p>
        </w:tc>
        <w:tc>
          <w:tcPr>
            <w:tcW w:w="1839" w:type="dxa"/>
            <w:vMerge/>
          </w:tcPr>
          <w:p w14:paraId="7F70FC8D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46342D5A" w14:textId="77777777" w:rsidTr="00D12B1F">
        <w:trPr>
          <w:trHeight w:val="418"/>
          <w:jc w:val="center"/>
        </w:trPr>
        <w:tc>
          <w:tcPr>
            <w:tcW w:w="1383" w:type="dxa"/>
            <w:vMerge/>
          </w:tcPr>
          <w:p w14:paraId="02735FA5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1F28F6CA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</w:tcPr>
          <w:p w14:paraId="01905F8F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1AAE8F99" w14:textId="77777777" w:rsidR="009A377B" w:rsidRPr="00576798" w:rsidRDefault="009A377B" w:rsidP="009A3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576798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Итоговое мероприятие «Выставка работ (совместных с родителями) «Народная игрушка»</w:t>
            </w:r>
          </w:p>
        </w:tc>
        <w:tc>
          <w:tcPr>
            <w:tcW w:w="1839" w:type="dxa"/>
            <w:vMerge/>
          </w:tcPr>
          <w:p w14:paraId="35C79F39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6D26E550" w14:textId="77777777" w:rsidTr="00576798">
        <w:trPr>
          <w:trHeight w:val="4424"/>
          <w:jc w:val="center"/>
        </w:trPr>
        <w:tc>
          <w:tcPr>
            <w:tcW w:w="1383" w:type="dxa"/>
            <w:vMerge w:val="restart"/>
          </w:tcPr>
          <w:p w14:paraId="5ABCBD8B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lastRenderedPageBreak/>
              <w:t>ФЕВРАЛЬ</w:t>
            </w:r>
          </w:p>
          <w:p w14:paraId="15C07443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2 неделя</w:t>
            </w:r>
          </w:p>
          <w:p w14:paraId="1338DDFF" w14:textId="3798EBA1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  <w:p w14:paraId="07A94732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041D0E8D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  <w:t>Тема: «От кареты до ракеты» (транспорт)</w:t>
            </w:r>
          </w:p>
        </w:tc>
        <w:tc>
          <w:tcPr>
            <w:tcW w:w="1516" w:type="dxa"/>
            <w:vMerge w:val="restart"/>
          </w:tcPr>
          <w:p w14:paraId="69C3F257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Трудовое, патриотическое, ценностное отношение к труду</w:t>
            </w:r>
          </w:p>
          <w:p w14:paraId="1D34D983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25" w:type="dxa"/>
            <w:gridSpan w:val="3"/>
            <w:vMerge w:val="restart"/>
            <w:vAlign w:val="center"/>
          </w:tcPr>
          <w:p w14:paraId="0F892B45" w14:textId="77777777" w:rsidR="009A377B" w:rsidRPr="009A377B" w:rsidRDefault="009A377B" w:rsidP="00576798">
            <w:pPr>
              <w:spacing w:after="0" w:line="240" w:lineRule="auto"/>
              <w:ind w:left="-1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Беседа: 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«Что такое транспорт и зачем он нам нужен»;</w:t>
            </w:r>
            <w:r w:rsidRPr="009A377B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 xml:space="preserve"> 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«Что было бы, если б не было машин";</w:t>
            </w:r>
            <w:r w:rsidRPr="009A377B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 xml:space="preserve"> 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«Зачем нужно знать правила дорожного движения» </w:t>
            </w:r>
          </w:p>
          <w:p w14:paraId="1C4D9DC8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Д/и: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«Едет, плывет, летит»</w:t>
            </w:r>
          </w:p>
          <w:p w14:paraId="68AABF78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С/р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«Шоферы»</w:t>
            </w:r>
          </w:p>
          <w:p w14:paraId="7980592C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Развлечение «Мы едем на машине»</w:t>
            </w:r>
          </w:p>
        </w:tc>
        <w:tc>
          <w:tcPr>
            <w:tcW w:w="1839" w:type="dxa"/>
            <w:gridSpan w:val="5"/>
            <w:vMerge w:val="restart"/>
            <w:vAlign w:val="center"/>
          </w:tcPr>
          <w:p w14:paraId="4BE9F37B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Беседа на тему: «На остановке» (ПДД)</w:t>
            </w:r>
          </w:p>
          <w:p w14:paraId="692E9152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Ситуативный разговор «Какие машины вы видели по дороге в детский сад?»</w:t>
            </w:r>
            <w:r w:rsidR="0057679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3A89D640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С/р игра «Строители» (машины специального назначения).</w:t>
            </w:r>
          </w:p>
          <w:p w14:paraId="54ED1876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Спортивное развлечение «Паровозик из Ромашково»</w:t>
            </w:r>
          </w:p>
        </w:tc>
        <w:tc>
          <w:tcPr>
            <w:tcW w:w="1857" w:type="dxa"/>
            <w:gridSpan w:val="3"/>
            <w:vMerge w:val="restart"/>
            <w:vAlign w:val="center"/>
          </w:tcPr>
          <w:p w14:paraId="26D03E16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Рассказы детей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«На чем я приехал в детский сад».</w:t>
            </w:r>
          </w:p>
          <w:p w14:paraId="1DEA95F4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Беседа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«Грузовой и легковой автомобиль»;</w:t>
            </w:r>
            <w:r w:rsidRPr="009A377B">
              <w:rPr>
                <w:rFonts w:ascii="Times New Roman" w:eastAsia="Calibri" w:hAnsi="Times New Roman" w:cs="Times New Roman"/>
                <w:color w:val="181818"/>
                <w:sz w:val="20"/>
                <w:szCs w:val="20"/>
                <w:shd w:val="clear" w:color="auto" w:fill="FFFFFF"/>
              </w:rPr>
              <w:t xml:space="preserve"> «Как вести себя в транспорте»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».</w:t>
            </w:r>
          </w:p>
          <w:p w14:paraId="4B8781D0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Решение проблемной ситуации: «Что было бы, если бы не было машин?»</w:t>
            </w:r>
          </w:p>
          <w:p w14:paraId="288BF00A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181818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Загадывание загадок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о разных видах транспорта.</w:t>
            </w:r>
            <w:r w:rsidRPr="009A377B">
              <w:rPr>
                <w:rFonts w:ascii="Times New Roman" w:eastAsia="Calibri" w:hAnsi="Times New Roman" w:cs="Times New Roman"/>
                <w:color w:val="181818"/>
                <w:sz w:val="20"/>
                <w:szCs w:val="20"/>
                <w:shd w:val="clear" w:color="auto" w:fill="FFFFFF"/>
              </w:rPr>
              <w:t> </w:t>
            </w:r>
          </w:p>
          <w:p w14:paraId="1B84838E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b/>
                <w:bCs/>
                <w:color w:val="181818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С\р игра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«Автобус»</w:t>
            </w:r>
          </w:p>
          <w:p w14:paraId="45B7A2D8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SimSun" w:hAnsi="Times New Roman" w:cs="Times New Roman"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bCs/>
                <w:i/>
                <w:color w:val="181818"/>
                <w:sz w:val="20"/>
                <w:szCs w:val="20"/>
                <w:shd w:val="clear" w:color="auto" w:fill="FFFFFF"/>
              </w:rPr>
              <w:t>Физкультурный досуг «Мы едем, едем, едем»</w:t>
            </w:r>
            <w:r w:rsidR="00576798">
              <w:rPr>
                <w:rFonts w:ascii="Times New Roman" w:eastAsia="Calibri" w:hAnsi="Times New Roman" w:cs="Times New Roman"/>
                <w:b/>
                <w:bCs/>
                <w:i/>
                <w:color w:val="181818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552" w:type="dxa"/>
            <w:gridSpan w:val="6"/>
            <w:vAlign w:val="center"/>
          </w:tcPr>
          <w:p w14:paraId="30EF2484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Ьеседы: «Современный транспорт: какой он»; «История возникновения транспорта»</w:t>
            </w:r>
          </w:p>
          <w:p w14:paraId="6158B2F1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Интерактивная игра «Путешествие с котом в сапогах» (транспорт).</w:t>
            </w:r>
          </w:p>
          <w:p w14:paraId="22D5C356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Экспериментальная деятельность: «Как летает ракета». На примере воздушного</w:t>
            </w:r>
          </w:p>
          <w:p w14:paraId="7DB37069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шара показать принцип работы реактивного</w:t>
            </w:r>
          </w:p>
          <w:p w14:paraId="67EC78DC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двигателя.</w:t>
            </w:r>
          </w:p>
          <w:p w14:paraId="75E56E8E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«Планер»</w:t>
            </w:r>
          </w:p>
          <w:p w14:paraId="7DCF273B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 детьми рассмотрели, как</w:t>
            </w:r>
          </w:p>
          <w:p w14:paraId="0F210723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управлять самолётом.</w:t>
            </w:r>
          </w:p>
          <w:p w14:paraId="011B7135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Моделирование: </w:t>
            </w:r>
            <w:r w:rsidRPr="009A377B"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карета, ракета, воздушный шар, самолёт.</w:t>
            </w:r>
          </w:p>
          <w:p w14:paraId="14D2A72B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  <w:p w14:paraId="7063D6D7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  <w:p w14:paraId="4135E09E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  <w:p w14:paraId="4AF6DBD9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  <w:p w14:paraId="7B5CF47C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  <w:p w14:paraId="381C4563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  <w:p w14:paraId="2F9EC90C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  <w:p w14:paraId="7993A247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 w:val="restart"/>
          </w:tcPr>
          <w:p w14:paraId="2FC58497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14 февраля</w:t>
            </w:r>
          </w:p>
          <w:p w14:paraId="477C6601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«Международный день книгодарения»</w:t>
            </w:r>
          </w:p>
          <w:p w14:paraId="0A620357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Акция «Подари книгу малышам» (старшие группы)</w:t>
            </w:r>
          </w:p>
        </w:tc>
      </w:tr>
      <w:tr w:rsidR="009A377B" w:rsidRPr="009A377B" w14:paraId="1833FFFB" w14:textId="77777777" w:rsidTr="00D12B1F">
        <w:trPr>
          <w:trHeight w:val="70"/>
          <w:jc w:val="center"/>
        </w:trPr>
        <w:tc>
          <w:tcPr>
            <w:tcW w:w="1383" w:type="dxa"/>
            <w:vMerge/>
          </w:tcPr>
          <w:p w14:paraId="08381D8F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6BD2B536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/>
          </w:tcPr>
          <w:p w14:paraId="0D7ED6A6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25" w:type="dxa"/>
            <w:gridSpan w:val="3"/>
            <w:vMerge/>
            <w:vAlign w:val="center"/>
          </w:tcPr>
          <w:p w14:paraId="55FD65DC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gridSpan w:val="5"/>
            <w:vMerge/>
            <w:vAlign w:val="center"/>
          </w:tcPr>
          <w:p w14:paraId="753994AA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3"/>
            <w:vMerge/>
            <w:vAlign w:val="center"/>
          </w:tcPr>
          <w:p w14:paraId="3D09459A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52" w:type="dxa"/>
            <w:gridSpan w:val="6"/>
            <w:vAlign w:val="center"/>
          </w:tcPr>
          <w:p w14:paraId="27C00AED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Квест – игра «Весёлые задания от Винтика»</w:t>
            </w:r>
          </w:p>
        </w:tc>
        <w:tc>
          <w:tcPr>
            <w:tcW w:w="1839" w:type="dxa"/>
            <w:vMerge/>
          </w:tcPr>
          <w:p w14:paraId="0D6FE1BE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426E043C" w14:textId="77777777" w:rsidTr="00D12B1F">
        <w:trPr>
          <w:trHeight w:val="290"/>
          <w:jc w:val="center"/>
        </w:trPr>
        <w:tc>
          <w:tcPr>
            <w:tcW w:w="1383" w:type="dxa"/>
            <w:vMerge/>
          </w:tcPr>
          <w:p w14:paraId="1DEFFE6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1AFE7993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/>
          </w:tcPr>
          <w:p w14:paraId="2F8AC7EE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7A24D2E5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Итоговое мероприятие «Выставка детских коллективных работ «Фантастический транспорт»</w:t>
            </w:r>
          </w:p>
        </w:tc>
        <w:tc>
          <w:tcPr>
            <w:tcW w:w="1839" w:type="dxa"/>
            <w:vMerge/>
          </w:tcPr>
          <w:p w14:paraId="71BB886F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1C07DCD2" w14:textId="77777777" w:rsidTr="00D12B1F">
        <w:trPr>
          <w:trHeight w:val="739"/>
          <w:jc w:val="center"/>
        </w:trPr>
        <w:tc>
          <w:tcPr>
            <w:tcW w:w="1383" w:type="dxa"/>
            <w:vMerge/>
          </w:tcPr>
          <w:p w14:paraId="11A539A8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0AA19CEE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  <w:t>Неделя пожарной безопасности</w:t>
            </w:r>
          </w:p>
        </w:tc>
        <w:tc>
          <w:tcPr>
            <w:tcW w:w="1516" w:type="dxa"/>
            <w:vMerge w:val="restart"/>
          </w:tcPr>
          <w:p w14:paraId="750E0118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Трудовое, патриотическое, ценностное отношение к труду.</w:t>
            </w:r>
          </w:p>
          <w:p w14:paraId="354CDD1F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Безопасность.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14:paraId="60CBBB36" w14:textId="77777777" w:rsidR="009A377B" w:rsidRPr="001E76E7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1E76E7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Оформлени е стендовой информации в уголках родителей</w:t>
            </w:r>
          </w:p>
        </w:tc>
        <w:tc>
          <w:tcPr>
            <w:tcW w:w="1871" w:type="dxa"/>
            <w:gridSpan w:val="7"/>
            <w:vAlign w:val="center"/>
          </w:tcPr>
          <w:p w14:paraId="02D9F55E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Беседы с детьми по противопожарной безопасности</w:t>
            </w: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14:paraId="7EA6B617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«Пожароопасные предметы в нашем доме»</w:t>
            </w:r>
          </w:p>
          <w:p w14:paraId="5CA4913C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Инсценировка </w:t>
            </w:r>
            <w:r w:rsidR="001E76E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«Кошкин дом»</w:t>
            </w:r>
          </w:p>
          <w:p w14:paraId="30648589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Д/и:</w:t>
            </w:r>
          </w:p>
          <w:p w14:paraId="1B63B156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«Что нужно пожарным?», «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Кошкин дом»</w:t>
            </w:r>
          </w:p>
          <w:p w14:paraId="5A96FE8A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6DAFED37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Беседы с детьми по противопожарной безопасности</w:t>
            </w: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«Потенциальные опасности дома»;</w:t>
            </w:r>
          </w:p>
          <w:p w14:paraId="112C4534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«Если дома начался пожар?».</w:t>
            </w:r>
          </w:p>
          <w:p w14:paraId="6A6796DB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С/р игра: «Умелые пожарные»</w:t>
            </w:r>
          </w:p>
          <w:p w14:paraId="23134DE4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Дидактические игры:</w:t>
            </w:r>
          </w:p>
          <w:p w14:paraId="369FE0BF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«Горит – не горит»,</w:t>
            </w:r>
          </w:p>
          <w:p w14:paraId="2E7DCCB7" w14:textId="77777777" w:rsidR="009A377B" w:rsidRPr="009A377B" w:rsidRDefault="009A377B" w:rsidP="002C7244">
            <w:pPr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«Если возникает пожар»</w:t>
            </w:r>
          </w:p>
        </w:tc>
        <w:tc>
          <w:tcPr>
            <w:tcW w:w="4552" w:type="dxa"/>
            <w:gridSpan w:val="6"/>
            <w:vMerge w:val="restart"/>
            <w:vAlign w:val="center"/>
          </w:tcPr>
          <w:p w14:paraId="2B234D57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Беседы с детьми по противопожарной безопасности</w:t>
            </w: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14:paraId="045AD9AD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Почему горят леса?</w:t>
            </w:r>
          </w:p>
          <w:p w14:paraId="2C5D77DF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Безопасный дом</w:t>
            </w:r>
          </w:p>
          <w:p w14:paraId="18CC7E6E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Что делать в случае пожара в детском саду?</w:t>
            </w:r>
          </w:p>
          <w:p w14:paraId="781B0252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Друзья и враги</w:t>
            </w:r>
          </w:p>
          <w:p w14:paraId="3F35051E" w14:textId="77777777" w:rsidR="009A377B" w:rsidRPr="009A377B" w:rsidRDefault="009A377B" w:rsidP="009A377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Знаешь сам – расскажи другому</w:t>
            </w:r>
            <w:r w:rsidRPr="009A3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0121727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Дидактические игры:</w:t>
            </w:r>
          </w:p>
          <w:p w14:paraId="010F2969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«</w:t>
            </w: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Раньше и теперь»,</w:t>
            </w:r>
          </w:p>
          <w:p w14:paraId="3DB44689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«Диалоги по телефону»,</w:t>
            </w:r>
          </w:p>
          <w:p w14:paraId="4802C1BF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«Если возникает пожар».</w:t>
            </w:r>
          </w:p>
          <w:p w14:paraId="2CCFA8BC" w14:textId="77777777" w:rsid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534A3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Тематический досуг: «Как мы боремся с огнём»</w:t>
            </w:r>
            <w:r w:rsidR="00534A3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.</w:t>
            </w:r>
          </w:p>
          <w:p w14:paraId="358900CD" w14:textId="77777777" w:rsidR="00534A34" w:rsidRPr="00534A34" w:rsidRDefault="00534A34" w:rsidP="009A3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Тематическая встреча с офицером пожарной части г. Комсомольска – на – Амуре.</w:t>
            </w:r>
          </w:p>
        </w:tc>
        <w:tc>
          <w:tcPr>
            <w:tcW w:w="1839" w:type="dxa"/>
            <w:vMerge/>
          </w:tcPr>
          <w:p w14:paraId="63F07D68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6163673E" w14:textId="77777777" w:rsidTr="00D12B1F">
        <w:trPr>
          <w:trHeight w:val="424"/>
          <w:jc w:val="center"/>
        </w:trPr>
        <w:tc>
          <w:tcPr>
            <w:tcW w:w="1383" w:type="dxa"/>
            <w:vMerge/>
          </w:tcPr>
          <w:p w14:paraId="74AF163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7BF32E96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/>
          </w:tcPr>
          <w:p w14:paraId="3B4F3A23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14:paraId="69761E1D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gridSpan w:val="9"/>
            <w:vAlign w:val="center"/>
          </w:tcPr>
          <w:p w14:paraId="736E30B9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Тематический досуг: «Огонь добрый и злой»</w:t>
            </w:r>
          </w:p>
        </w:tc>
        <w:tc>
          <w:tcPr>
            <w:tcW w:w="4552" w:type="dxa"/>
            <w:gridSpan w:val="6"/>
            <w:vMerge/>
            <w:vAlign w:val="center"/>
          </w:tcPr>
          <w:p w14:paraId="65502284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</w:tcPr>
          <w:p w14:paraId="4E48FECA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483B9663" w14:textId="77777777" w:rsidTr="00D12B1F">
        <w:trPr>
          <w:trHeight w:val="1650"/>
          <w:jc w:val="center"/>
        </w:trPr>
        <w:tc>
          <w:tcPr>
            <w:tcW w:w="1383" w:type="dxa"/>
            <w:vMerge w:val="restart"/>
          </w:tcPr>
          <w:p w14:paraId="3D7CA9E3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lastRenderedPageBreak/>
              <w:t>ФЕВРАЛЬ</w:t>
            </w:r>
          </w:p>
          <w:p w14:paraId="728E46AC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3 неделя</w:t>
            </w:r>
          </w:p>
          <w:p w14:paraId="573A3330" w14:textId="00946253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Align w:val="center"/>
          </w:tcPr>
          <w:p w14:paraId="6ECA9845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  <w:t>19.02</w:t>
            </w:r>
          </w:p>
          <w:p w14:paraId="6D40751E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  <w:t>Всемирный день кита</w:t>
            </w:r>
          </w:p>
        </w:tc>
        <w:tc>
          <w:tcPr>
            <w:tcW w:w="1516" w:type="dxa"/>
          </w:tcPr>
          <w:p w14:paraId="5CD9E905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Экологическое направление воспитания</w:t>
            </w:r>
          </w:p>
          <w:p w14:paraId="2ECD5F07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691" w:type="dxa"/>
            <w:vAlign w:val="center"/>
          </w:tcPr>
          <w:p w14:paraId="17C34CD6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Стендовая информация для родителей</w:t>
            </w:r>
          </w:p>
          <w:p w14:paraId="3A67778C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82" w:type="dxa"/>
            <w:gridSpan w:val="16"/>
            <w:vAlign w:val="center"/>
          </w:tcPr>
          <w:p w14:paraId="2E620C7A" w14:textId="77777777" w:rsidR="009A377B" w:rsidRPr="009A377B" w:rsidRDefault="009A377B" w:rsidP="009A377B">
            <w:pPr>
              <w:shd w:val="clear" w:color="auto" w:fill="FFFFFF"/>
              <w:spacing w:after="0" w:line="255" w:lineRule="atLeas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Видеопрезентация-беседа «Морские обитатели: киты, дельфины» </w:t>
            </w:r>
          </w:p>
          <w:p w14:paraId="02857D44" w14:textId="77777777" w:rsidR="009A377B" w:rsidRPr="009A377B" w:rsidRDefault="009A377B" w:rsidP="009A377B">
            <w:pPr>
              <w:shd w:val="clear" w:color="auto" w:fill="FFFFFF"/>
              <w:spacing w:after="0" w:line="255" w:lineRule="atLeas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Пальчиковая гимнастика «МЕДУЗЫ» </w:t>
            </w:r>
          </w:p>
          <w:p w14:paraId="56233E1E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Просмотр мультфильма «Девочка и дельфин»</w:t>
            </w:r>
          </w:p>
          <w:p w14:paraId="2112E962" w14:textId="77777777" w:rsidR="009A377B" w:rsidRPr="009A377B" w:rsidRDefault="009A377B" w:rsidP="009A377B">
            <w:pPr>
              <w:shd w:val="clear" w:color="auto" w:fill="FFFFFF"/>
              <w:spacing w:after="0" w:line="255" w:lineRule="atLeas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Игра-викторина «Как по морю-океану» </w:t>
            </w:r>
          </w:p>
          <w:p w14:paraId="6D900EF8" w14:textId="77777777" w:rsidR="009A377B" w:rsidRPr="009A377B" w:rsidRDefault="009A377B" w:rsidP="009A377B">
            <w:pPr>
              <w:keepNext/>
              <w:keepLines/>
              <w:shd w:val="clear" w:color="auto" w:fill="FFFFFF"/>
              <w:spacing w:after="0" w:line="255" w:lineRule="atLeast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Правила для защиты морских обитателей. </w:t>
            </w:r>
          </w:p>
          <w:p w14:paraId="4A9B2D0A" w14:textId="77777777" w:rsidR="009A377B" w:rsidRPr="009A377B" w:rsidRDefault="009A377B" w:rsidP="009A377B">
            <w:pPr>
              <w:keepNext/>
              <w:keepLines/>
              <w:shd w:val="clear" w:color="auto" w:fill="FFFFFF"/>
              <w:spacing w:after="0" w:line="255" w:lineRule="atLeast"/>
              <w:outlineLvl w:val="3"/>
              <w:rPr>
                <w:rFonts w:ascii="Helvetica" w:eastAsia="Times New Roman" w:hAnsi="Helvetica" w:cs="Times New Roman"/>
                <w:color w:val="199043"/>
                <w:sz w:val="24"/>
                <w:szCs w:val="24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Игра эстафета «Спаси рыбку»</w:t>
            </w:r>
          </w:p>
        </w:tc>
        <w:tc>
          <w:tcPr>
            <w:tcW w:w="1839" w:type="dxa"/>
            <w:vMerge/>
          </w:tcPr>
          <w:p w14:paraId="3E1BB6AB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2A7BD1D0" w14:textId="77777777" w:rsidTr="00D12B1F">
        <w:trPr>
          <w:trHeight w:val="1065"/>
          <w:jc w:val="center"/>
        </w:trPr>
        <w:tc>
          <w:tcPr>
            <w:tcW w:w="1383" w:type="dxa"/>
            <w:vMerge/>
          </w:tcPr>
          <w:p w14:paraId="31052CC2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2E92CB52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  <w:t>21.02</w:t>
            </w:r>
          </w:p>
          <w:p w14:paraId="508ECF25" w14:textId="77777777" w:rsidR="009A377B" w:rsidRPr="009A377B" w:rsidRDefault="00534A34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  <w:t>Международный</w:t>
            </w:r>
            <w:r w:rsidR="009A377B" w:rsidRPr="009A377B"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  <w:t xml:space="preserve"> день родного языка</w:t>
            </w:r>
          </w:p>
        </w:tc>
        <w:tc>
          <w:tcPr>
            <w:tcW w:w="1516" w:type="dxa"/>
            <w:vMerge w:val="restart"/>
          </w:tcPr>
          <w:p w14:paraId="11ADADCA" w14:textId="77777777" w:rsidR="009A377B" w:rsidRPr="009A377B" w:rsidRDefault="00534A34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Патриотическое, эстетическое направления воспитания.</w:t>
            </w:r>
          </w:p>
        </w:tc>
        <w:tc>
          <w:tcPr>
            <w:tcW w:w="9973" w:type="dxa"/>
            <w:gridSpan w:val="17"/>
            <w:vAlign w:val="center"/>
          </w:tcPr>
          <w:p w14:paraId="4EF0CEB6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Девиз дня</w:t>
            </w: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: «Богат и красив наш русский язык» </w:t>
            </w:r>
          </w:p>
          <w:p w14:paraId="0736FC07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(сопровождение всех режимных моментов произведениями устного народного творчества)</w:t>
            </w:r>
          </w:p>
          <w:p w14:paraId="636F5F33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534A3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 w:bidi="ru-RU"/>
              </w:rPr>
              <w:t>Стендовая информация</w:t>
            </w:r>
            <w:r w:rsidRPr="00534A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 xml:space="preserve"> </w:t>
            </w:r>
            <w:r w:rsidRPr="00534A3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  <w:lang w:eastAsia="ru-RU" w:bidi="ru-RU"/>
              </w:rPr>
              <w:t>«</w:t>
            </w:r>
            <w:r w:rsidRPr="00534A34">
              <w:rPr>
                <w:rFonts w:ascii="Times New Roman" w:eastAsia="SimSun" w:hAnsi="Times New Roman" w:cs="Times New Roman"/>
                <w:b/>
                <w:i/>
                <w:color w:val="000000" w:themeColor="text1"/>
                <w:sz w:val="20"/>
                <w:lang w:eastAsia="ru-RU"/>
              </w:rPr>
              <w:t>Международный день родного языка»</w:t>
            </w:r>
          </w:p>
        </w:tc>
        <w:tc>
          <w:tcPr>
            <w:tcW w:w="1839" w:type="dxa"/>
            <w:vMerge/>
          </w:tcPr>
          <w:p w14:paraId="42A40C62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60287657" w14:textId="77777777" w:rsidTr="00D12B1F">
        <w:trPr>
          <w:trHeight w:val="285"/>
          <w:jc w:val="center"/>
        </w:trPr>
        <w:tc>
          <w:tcPr>
            <w:tcW w:w="1383" w:type="dxa"/>
            <w:vMerge/>
          </w:tcPr>
          <w:p w14:paraId="6B2CD39B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31BEC03E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7DE1E9C1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5ED18C25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>Разучивание потешек, прибауток «Из-за леса изза гор», «Ладушки», «Идет коза рогатая».</w:t>
            </w:r>
          </w:p>
        </w:tc>
        <w:tc>
          <w:tcPr>
            <w:tcW w:w="1697" w:type="dxa"/>
            <w:vAlign w:val="center"/>
          </w:tcPr>
          <w:p w14:paraId="27FA4B2C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Разучивание потешки: </w:t>
            </w:r>
          </w:p>
          <w:p w14:paraId="4822A7C2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>«Ай, лады, лады, лады» Музыкальная игра «Во лесок пойдём». Словесная игра «Кто как кричит».</w:t>
            </w:r>
          </w:p>
        </w:tc>
        <w:tc>
          <w:tcPr>
            <w:tcW w:w="1984" w:type="dxa"/>
            <w:gridSpan w:val="6"/>
            <w:vAlign w:val="center"/>
          </w:tcPr>
          <w:p w14:paraId="748A8FF8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>Чтение русской народной сказки «Кот, петух и лиса». Б</w:t>
            </w:r>
            <w:r w:rsidR="00534A34">
              <w:rPr>
                <w:rFonts w:ascii="Times New Roman" w:eastAsia="Calibri" w:hAnsi="Times New Roman" w:cs="Times New Roman"/>
                <w:sz w:val="20"/>
                <w:szCs w:val="20"/>
              </w:rPr>
              <w:t>еседа «</w:t>
            </w:r>
            <w:r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Русский народный костюм». Рисование «Укрась </w:t>
            </w:r>
            <w:r w:rsidR="00534A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русский </w:t>
            </w:r>
            <w:r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>костюм»</w:t>
            </w:r>
          </w:p>
        </w:tc>
        <w:tc>
          <w:tcPr>
            <w:tcW w:w="2053" w:type="dxa"/>
            <w:gridSpan w:val="2"/>
            <w:vAlign w:val="center"/>
          </w:tcPr>
          <w:p w14:paraId="02C21CC7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>Рассказ воспитателя о Кирилле и Мифодии. Разучивание стихотворения «Буква к букве будет слово». Загадки славянских народов. Д/и «Моя первая азбука», «Скажи правильно», «Подбери рифму».</w:t>
            </w:r>
          </w:p>
        </w:tc>
        <w:tc>
          <w:tcPr>
            <w:tcW w:w="2499" w:type="dxa"/>
            <w:gridSpan w:val="4"/>
            <w:vAlign w:val="center"/>
          </w:tcPr>
          <w:p w14:paraId="6BD69F2F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>НОД «Международный день родного языка» Конкурс рисунков по русским народным сказкам. Оформление буклетов, стенгазет «Родной язык – наше богатство!».</w:t>
            </w:r>
          </w:p>
          <w:p w14:paraId="23A5C451" w14:textId="77777777" w:rsidR="009A377B" w:rsidRPr="009A377B" w:rsidRDefault="00534A34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Инсценировка песни «</w:t>
            </w:r>
            <w:r w:rsidR="009A377B"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Аннушка» </w:t>
            </w:r>
          </w:p>
          <w:p w14:paraId="296913BF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sz w:val="20"/>
                <w:szCs w:val="20"/>
              </w:rPr>
              <w:t>Слушание на тему «Мелодии родного Хабаровского края»</w:t>
            </w:r>
          </w:p>
        </w:tc>
        <w:tc>
          <w:tcPr>
            <w:tcW w:w="1839" w:type="dxa"/>
            <w:vMerge/>
          </w:tcPr>
          <w:p w14:paraId="3F274254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56FA0997" w14:textId="77777777" w:rsidTr="00D12B1F">
        <w:trPr>
          <w:trHeight w:val="1200"/>
          <w:jc w:val="center"/>
        </w:trPr>
        <w:tc>
          <w:tcPr>
            <w:tcW w:w="1383" w:type="dxa"/>
            <w:vMerge/>
          </w:tcPr>
          <w:p w14:paraId="0B50E20B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38FC6BD4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  <w:t>23.02</w:t>
            </w:r>
          </w:p>
          <w:p w14:paraId="46C187D2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lang w:eastAsia="ru-RU"/>
              </w:rPr>
              <w:t>День защитника отечества</w:t>
            </w:r>
          </w:p>
        </w:tc>
        <w:tc>
          <w:tcPr>
            <w:tcW w:w="1516" w:type="dxa"/>
            <w:vMerge w:val="restart"/>
          </w:tcPr>
          <w:p w14:paraId="09845B09" w14:textId="77777777" w:rsidR="009A377B" w:rsidRPr="009A377B" w:rsidRDefault="00826514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Патриотическое, физическое, оздоровительное направления воспитания.</w:t>
            </w:r>
          </w:p>
        </w:tc>
        <w:tc>
          <w:tcPr>
            <w:tcW w:w="1740" w:type="dxa"/>
            <w:gridSpan w:val="4"/>
            <w:vMerge w:val="restart"/>
            <w:vAlign w:val="center"/>
          </w:tcPr>
          <w:p w14:paraId="35A51048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Беседа «Что такое армия?»;</w:t>
            </w:r>
          </w:p>
          <w:p w14:paraId="186E73D9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«Военный транспорт».</w:t>
            </w:r>
          </w:p>
          <w:p w14:paraId="605F0F91" w14:textId="77777777" w:rsidR="009A377B" w:rsidRPr="009A377B" w:rsidRDefault="00826514" w:rsidP="009A37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Д/и «Военная техника».</w:t>
            </w:r>
          </w:p>
          <w:p w14:paraId="39E50F4F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697" w:type="dxa"/>
            <w:vMerge w:val="restart"/>
            <w:vAlign w:val="center"/>
          </w:tcPr>
          <w:p w14:paraId="2389172D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Беседа</w:t>
            </w: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«Наша Армия»</w:t>
            </w:r>
            <w:r w:rsidRPr="009A3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 </w:t>
            </w:r>
          </w:p>
          <w:p w14:paraId="5D4AEC24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</w:t>
            </w:r>
            <w:r w:rsidRPr="009A37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Чья профессия нужней</w:t>
            </w: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интересней и важней».</w:t>
            </w: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</w:t>
            </w:r>
          </w:p>
          <w:p w14:paraId="1E521645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«Кто быстрее сядет на коня»  </w:t>
            </w:r>
          </w:p>
          <w:p w14:paraId="4E2D0BD7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Отгадывание загадок  </w:t>
            </w:r>
          </w:p>
          <w:p w14:paraId="312C087B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826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оделка «Подарок папе» </w:t>
            </w: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поделок.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gridSpan w:val="6"/>
            <w:vAlign w:val="center"/>
          </w:tcPr>
          <w:p w14:paraId="014E1434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Беседы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«Наша Армия» «Наши мальчик – будущие солдаты Российской армии».</w:t>
            </w:r>
          </w:p>
          <w:p w14:paraId="2B69C73D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Презентация «Армия России» </w:t>
            </w:r>
          </w:p>
          <w:p w14:paraId="140D396B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651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Настольно-печатные игра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«Военные профессии»</w:t>
            </w:r>
          </w:p>
          <w:p w14:paraId="5A607D12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С/р игра «Аэродром»</w:t>
            </w:r>
          </w:p>
        </w:tc>
        <w:tc>
          <w:tcPr>
            <w:tcW w:w="2053" w:type="dxa"/>
            <w:gridSpan w:val="2"/>
            <w:vAlign w:val="center"/>
          </w:tcPr>
          <w:p w14:paraId="42AB10C4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Беседа: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«Армия России» «Десантники».</w:t>
            </w:r>
          </w:p>
          <w:p w14:paraId="37AEFCAE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Презентация «Наша армия»</w:t>
            </w:r>
          </w:p>
          <w:p w14:paraId="4F207202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Региональный компонент: «Какие рода войск служат в Комсомольске – на – Амуре»</w:t>
            </w:r>
          </w:p>
          <w:p w14:paraId="2AC2858E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С/р игра: 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«Солдатская почта»</w:t>
            </w:r>
          </w:p>
        </w:tc>
        <w:tc>
          <w:tcPr>
            <w:tcW w:w="2499" w:type="dxa"/>
            <w:gridSpan w:val="4"/>
            <w:vAlign w:val="center"/>
          </w:tcPr>
          <w:p w14:paraId="038A4F5D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Беседа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об истории праздника «День защитника отечества»</w:t>
            </w:r>
            <w:r w:rsidRPr="009A377B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 xml:space="preserve"> 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«Пусть не будет войны никогда».</w:t>
            </w:r>
          </w:p>
          <w:p w14:paraId="6C134DCB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 xml:space="preserve"> 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Презентации «Детям о родах войск России»</w:t>
            </w:r>
          </w:p>
          <w:p w14:paraId="3B9C48A0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Региональный компонент: «Дальневосточный военный округ»</w:t>
            </w:r>
          </w:p>
          <w:p w14:paraId="759B00E8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С/р игра «На границе»</w:t>
            </w:r>
          </w:p>
        </w:tc>
        <w:tc>
          <w:tcPr>
            <w:tcW w:w="1839" w:type="dxa"/>
            <w:vMerge/>
          </w:tcPr>
          <w:p w14:paraId="567EBBDE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7D450A8C" w14:textId="77777777" w:rsidTr="00D12B1F">
        <w:trPr>
          <w:trHeight w:val="165"/>
          <w:jc w:val="center"/>
        </w:trPr>
        <w:tc>
          <w:tcPr>
            <w:tcW w:w="1383" w:type="dxa"/>
            <w:vMerge/>
          </w:tcPr>
          <w:p w14:paraId="514ECCCE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5713EAB4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321FDC80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vAlign w:val="center"/>
          </w:tcPr>
          <w:p w14:paraId="0B5ADD90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vAlign w:val="center"/>
          </w:tcPr>
          <w:p w14:paraId="37F2A698" w14:textId="77777777" w:rsidR="009A377B" w:rsidRPr="009A377B" w:rsidRDefault="009A377B" w:rsidP="009A377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6" w:type="dxa"/>
            <w:gridSpan w:val="12"/>
            <w:vAlign w:val="center"/>
          </w:tcPr>
          <w:p w14:paraId="72EDE16B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Реализация краткосрочного проекта «Наша армия родная»</w:t>
            </w:r>
          </w:p>
        </w:tc>
        <w:tc>
          <w:tcPr>
            <w:tcW w:w="1839" w:type="dxa"/>
            <w:vMerge/>
          </w:tcPr>
          <w:p w14:paraId="2AEDBBA9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28B397A0" w14:textId="77777777" w:rsidTr="00D12B1F">
        <w:trPr>
          <w:trHeight w:val="135"/>
          <w:jc w:val="center"/>
        </w:trPr>
        <w:tc>
          <w:tcPr>
            <w:tcW w:w="1383" w:type="dxa"/>
            <w:vMerge/>
          </w:tcPr>
          <w:p w14:paraId="5CB299FD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4ACA65F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51B578A9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39E2C862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Досуг «Бравые солдаты»</w:t>
            </w:r>
          </w:p>
        </w:tc>
        <w:tc>
          <w:tcPr>
            <w:tcW w:w="1697" w:type="dxa"/>
            <w:vAlign w:val="center"/>
          </w:tcPr>
          <w:p w14:paraId="4C2E1B09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Развлечение «Наши защитники»</w:t>
            </w:r>
          </w:p>
        </w:tc>
        <w:tc>
          <w:tcPr>
            <w:tcW w:w="1984" w:type="dxa"/>
            <w:gridSpan w:val="6"/>
            <w:vAlign w:val="center"/>
          </w:tcPr>
          <w:p w14:paraId="1FD01465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Спортивное развлечение «Тренировка будущих защитников Отечества»</w:t>
            </w:r>
          </w:p>
        </w:tc>
        <w:tc>
          <w:tcPr>
            <w:tcW w:w="4552" w:type="dxa"/>
            <w:gridSpan w:val="6"/>
            <w:vAlign w:val="center"/>
          </w:tcPr>
          <w:p w14:paraId="0CAB1E4B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Музыкально – спортивный праздник «День защитников Отечества»</w:t>
            </w:r>
          </w:p>
        </w:tc>
        <w:tc>
          <w:tcPr>
            <w:tcW w:w="1839" w:type="dxa"/>
            <w:vMerge/>
          </w:tcPr>
          <w:p w14:paraId="1BB5CE2F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73B77028" w14:textId="77777777" w:rsidTr="00D12B1F">
        <w:trPr>
          <w:trHeight w:val="270"/>
          <w:jc w:val="center"/>
        </w:trPr>
        <w:tc>
          <w:tcPr>
            <w:tcW w:w="1383" w:type="dxa"/>
            <w:vMerge w:val="restart"/>
          </w:tcPr>
          <w:p w14:paraId="0CCC9198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ФЕВРАЛЬ</w:t>
            </w:r>
          </w:p>
          <w:p w14:paraId="1EFA3E1A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4 неделя</w:t>
            </w:r>
          </w:p>
          <w:p w14:paraId="012D22AC" w14:textId="578CADAB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3B97CEF1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4"/>
                <w:lang w:eastAsia="ru-RU"/>
              </w:rPr>
              <w:t>Тема: «Книжкина неделя»</w:t>
            </w:r>
          </w:p>
        </w:tc>
        <w:tc>
          <w:tcPr>
            <w:tcW w:w="1516" w:type="dxa"/>
            <w:vMerge w:val="restart"/>
          </w:tcPr>
          <w:p w14:paraId="49EABEB4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18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18"/>
                <w:szCs w:val="24"/>
                <w:lang w:eastAsia="ru-RU"/>
              </w:rPr>
              <w:t>Духовно – нравственное, трудовое, патриотическое</w:t>
            </w:r>
          </w:p>
          <w:p w14:paraId="4DA2EBD0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18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18"/>
                <w:szCs w:val="24"/>
                <w:lang w:eastAsia="ru-RU"/>
              </w:rPr>
              <w:t>направление воспитания</w:t>
            </w:r>
          </w:p>
        </w:tc>
        <w:tc>
          <w:tcPr>
            <w:tcW w:w="1740" w:type="dxa"/>
            <w:gridSpan w:val="4"/>
            <w:vAlign w:val="center"/>
          </w:tcPr>
          <w:p w14:paraId="7E3D5E07" w14:textId="77777777" w:rsidR="009A377B" w:rsidRPr="00826514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14:paraId="134D4016" w14:textId="77777777" w:rsidR="009A377B" w:rsidRPr="00826514" w:rsidRDefault="009A377B" w:rsidP="009A377B">
            <w:pPr>
              <w:spacing w:after="0" w:line="240" w:lineRule="auto"/>
              <w:ind w:hanging="19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26514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Тематические выставка: «Книжки-малышки».</w:t>
            </w:r>
          </w:p>
        </w:tc>
        <w:tc>
          <w:tcPr>
            <w:tcW w:w="3681" w:type="dxa"/>
            <w:gridSpan w:val="7"/>
            <w:vAlign w:val="center"/>
          </w:tcPr>
          <w:p w14:paraId="15A0441E" w14:textId="77777777" w:rsidR="009A377B" w:rsidRPr="00826514" w:rsidRDefault="009A377B" w:rsidP="009A377B">
            <w:pPr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26514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Тематические выставка: «Моя любимая книжка». </w:t>
            </w:r>
          </w:p>
          <w:p w14:paraId="4061E83F" w14:textId="77777777" w:rsidR="009A377B" w:rsidRPr="00826514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26514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Реализация краткосрочного проекта «Берегите книгу!»</w:t>
            </w:r>
          </w:p>
        </w:tc>
        <w:tc>
          <w:tcPr>
            <w:tcW w:w="4552" w:type="dxa"/>
            <w:gridSpan w:val="6"/>
            <w:vAlign w:val="center"/>
          </w:tcPr>
          <w:p w14:paraId="07179F51" w14:textId="77777777" w:rsidR="009A377B" w:rsidRPr="00826514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26514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Тематические выставка: «Книга – мой лучший друг».</w:t>
            </w:r>
            <w:r w:rsidRPr="00826514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14:paraId="3047A584" w14:textId="77777777" w:rsidR="009A377B" w:rsidRPr="00826514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26514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Реализация краткосрочного проекта «Берегите книгу!»</w:t>
            </w:r>
          </w:p>
        </w:tc>
        <w:tc>
          <w:tcPr>
            <w:tcW w:w="1839" w:type="dxa"/>
          </w:tcPr>
          <w:p w14:paraId="47A5908B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27 февраля</w:t>
            </w:r>
          </w:p>
          <w:p w14:paraId="35A70B4C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«День полярного медведя»</w:t>
            </w:r>
          </w:p>
          <w:p w14:paraId="6469448A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Экологическое направление воспитания</w:t>
            </w:r>
          </w:p>
          <w:p w14:paraId="35774B7C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Выставка плакатов в защиту белого медведя.</w:t>
            </w:r>
          </w:p>
          <w:p w14:paraId="3C97965C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01.03</w:t>
            </w:r>
          </w:p>
          <w:p w14:paraId="1E7017BF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Всемирный день кошек.</w:t>
            </w:r>
          </w:p>
          <w:p w14:paraId="4D4BC970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(ценностное отношение к природе).</w:t>
            </w:r>
          </w:p>
          <w:p w14:paraId="6F7B995D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Фотовернисаж «Я и моя любимая кошка»</w:t>
            </w:r>
          </w:p>
        </w:tc>
      </w:tr>
      <w:tr w:rsidR="009A377B" w:rsidRPr="009A377B" w14:paraId="0D97055A" w14:textId="77777777" w:rsidTr="00826514">
        <w:trPr>
          <w:trHeight w:val="70"/>
          <w:jc w:val="center"/>
        </w:trPr>
        <w:tc>
          <w:tcPr>
            <w:tcW w:w="1383" w:type="dxa"/>
            <w:vMerge/>
          </w:tcPr>
          <w:p w14:paraId="5F56939C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1769A2DD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/>
          </w:tcPr>
          <w:p w14:paraId="4A99ADEF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04B285C4" w14:textId="77777777" w:rsidR="009A377B" w:rsidRPr="009A377B" w:rsidRDefault="009A377B" w:rsidP="009A377B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Беседа «Путешествие в мир книги»;</w:t>
            </w: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Беседа о правилах обращения с книгой.</w:t>
            </w:r>
          </w:p>
          <w:p w14:paraId="4FC25ECF" w14:textId="77777777" w:rsidR="009A377B" w:rsidRPr="009A377B" w:rsidRDefault="009A377B" w:rsidP="009A377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Опытно-исследовательская деятельность:</w:t>
            </w:r>
          </w:p>
          <w:p w14:paraId="6EBC0449" w14:textId="77777777" w:rsidR="009A377B" w:rsidRPr="009A377B" w:rsidRDefault="009A377B" w:rsidP="009A3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«Бумага-какая она?» </w:t>
            </w:r>
          </w:p>
          <w:p w14:paraId="3DFD6399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С/р игра: «Книжный магазин».</w:t>
            </w:r>
            <w:r w:rsidRPr="009A377B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795" w:type="dxa"/>
            <w:gridSpan w:val="3"/>
            <w:vAlign w:val="center"/>
          </w:tcPr>
          <w:p w14:paraId="3CE2C0D2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Беседы о правилах обращения с книгой, «Какие бывают книги», «Кто пишет к</w:t>
            </w:r>
            <w:r w:rsidR="00826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ниги», «Из чего сделаны книги».</w:t>
            </w:r>
          </w:p>
          <w:p w14:paraId="620C02C4" w14:textId="77777777" w:rsidR="009A377B" w:rsidRPr="00826514" w:rsidRDefault="009A377B" w:rsidP="00826514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Д/и: «Угадай сказку», «Узнай героя», «Составь сказку» (по картинкам), «Собери пазлы по сказке», лото, разрез</w:t>
            </w:r>
            <w:r w:rsidR="00826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ные </w:t>
            </w:r>
            <w:r w:rsidR="00826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картинки по сказкам и т. д.</w:t>
            </w:r>
          </w:p>
        </w:tc>
        <w:tc>
          <w:tcPr>
            <w:tcW w:w="1886" w:type="dxa"/>
            <w:gridSpan w:val="4"/>
            <w:vAlign w:val="center"/>
          </w:tcPr>
          <w:p w14:paraId="01D3082D" w14:textId="77777777" w:rsidR="009A377B" w:rsidRPr="009A377B" w:rsidRDefault="009A377B" w:rsidP="00826514">
            <w:pPr>
              <w:spacing w:after="0" w:line="240" w:lineRule="auto"/>
              <w:ind w:hanging="1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Беседы о правилах обращения с книгой, «Какие бывают книги», «Кто пишет книги», «Из чего сделаны книги». </w:t>
            </w:r>
            <w:r w:rsidRPr="009A377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Конкурс чтецов по стихам А.</w:t>
            </w:r>
            <w:r w:rsidR="00826514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A377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Барто</w:t>
            </w:r>
            <w:r w:rsidR="00826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093" w:type="dxa"/>
            <w:gridSpan w:val="4"/>
            <w:vAlign w:val="center"/>
          </w:tcPr>
          <w:p w14:paraId="17ED5A33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Беседы: «Профессия библиотекарь»; «Профессия иллюстратор»; «Где рождаются книги?»</w:t>
            </w:r>
          </w:p>
          <w:p w14:paraId="07AA24AF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Трудовая деятельность: организация «Книжкиной больницы» (ревизия и ремонт книг).</w:t>
            </w:r>
          </w:p>
          <w:p w14:paraId="254E0300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Конкурс чтецов по стихам А.</w:t>
            </w:r>
            <w:r w:rsidR="00826514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A377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Барто</w:t>
            </w:r>
          </w:p>
        </w:tc>
        <w:tc>
          <w:tcPr>
            <w:tcW w:w="2459" w:type="dxa"/>
            <w:gridSpan w:val="2"/>
            <w:vAlign w:val="center"/>
          </w:tcPr>
          <w:p w14:paraId="3CD5DE08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Беседы: «Профессия библиотекарь»; «Профессия иллюстратор»; «Где рождаются книги?»</w:t>
            </w:r>
          </w:p>
          <w:p w14:paraId="73B3BA3C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Трудовая деятельность: организация «Книжкиной больницы» (ревизия и ремонт книг).</w:t>
            </w:r>
          </w:p>
          <w:p w14:paraId="50FC8E20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Конкурс чтецов по стихам А.</w:t>
            </w:r>
            <w:r w:rsidR="00826514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A377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Барто</w:t>
            </w:r>
          </w:p>
        </w:tc>
        <w:tc>
          <w:tcPr>
            <w:tcW w:w="1839" w:type="dxa"/>
          </w:tcPr>
          <w:p w14:paraId="03E5450F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70D57928" w14:textId="77777777" w:rsidTr="00D12B1F">
        <w:trPr>
          <w:trHeight w:val="1031"/>
          <w:jc w:val="center"/>
        </w:trPr>
        <w:tc>
          <w:tcPr>
            <w:tcW w:w="1383" w:type="dxa"/>
            <w:vMerge/>
          </w:tcPr>
          <w:p w14:paraId="75B50A4F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3D5976E1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/>
          </w:tcPr>
          <w:p w14:paraId="2C326B15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2542DA33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Досуг «Посидим в тишине»</w:t>
            </w:r>
          </w:p>
        </w:tc>
        <w:tc>
          <w:tcPr>
            <w:tcW w:w="1788" w:type="dxa"/>
            <w:gridSpan w:val="2"/>
            <w:vAlign w:val="center"/>
          </w:tcPr>
          <w:p w14:paraId="10B99AA4" w14:textId="77777777" w:rsidR="009A377B" w:rsidRPr="009A377B" w:rsidRDefault="009A377B" w:rsidP="009A377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Досуг «В гостях у сказки».</w:t>
            </w:r>
          </w:p>
          <w:p w14:paraId="3B6E3D53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gridSpan w:val="5"/>
            <w:vAlign w:val="center"/>
          </w:tcPr>
          <w:p w14:paraId="0F337864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Игра – драматизация по сказке «Репка»</w:t>
            </w:r>
          </w:p>
        </w:tc>
        <w:tc>
          <w:tcPr>
            <w:tcW w:w="4552" w:type="dxa"/>
            <w:gridSpan w:val="6"/>
            <w:vAlign w:val="center"/>
          </w:tcPr>
          <w:p w14:paraId="449E42A2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Викторина «Сказка, я тебя знаю»</w:t>
            </w:r>
          </w:p>
        </w:tc>
        <w:tc>
          <w:tcPr>
            <w:tcW w:w="1839" w:type="dxa"/>
          </w:tcPr>
          <w:p w14:paraId="066F246F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0060A44D" w14:textId="77777777" w:rsidTr="00D12B1F">
        <w:trPr>
          <w:trHeight w:val="240"/>
          <w:jc w:val="center"/>
        </w:trPr>
        <w:tc>
          <w:tcPr>
            <w:tcW w:w="1383" w:type="dxa"/>
            <w:vMerge/>
          </w:tcPr>
          <w:p w14:paraId="4895F4A2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3BD6C37E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/>
          </w:tcPr>
          <w:p w14:paraId="39168E0B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31540A99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Благотворительная акция «Подари книгу» (совместно с волонтёрским клубом «БЛАГОДАРЮ»</w:t>
            </w:r>
          </w:p>
        </w:tc>
        <w:tc>
          <w:tcPr>
            <w:tcW w:w="1839" w:type="dxa"/>
            <w:vMerge w:val="restart"/>
          </w:tcPr>
          <w:p w14:paraId="002757D1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79EB9FA3" w14:textId="77777777" w:rsidTr="00D12B1F">
        <w:trPr>
          <w:trHeight w:val="150"/>
          <w:jc w:val="center"/>
        </w:trPr>
        <w:tc>
          <w:tcPr>
            <w:tcW w:w="1383" w:type="dxa"/>
            <w:vMerge/>
          </w:tcPr>
          <w:p w14:paraId="168BDA5F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Align w:val="center"/>
          </w:tcPr>
          <w:p w14:paraId="0E451970" w14:textId="4AEF56B5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  <w:t>февраля</w:t>
            </w:r>
          </w:p>
          <w:p w14:paraId="0BED8E9A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  <w:t>Масленица – восточно – славянский праздник</w:t>
            </w:r>
          </w:p>
        </w:tc>
        <w:tc>
          <w:tcPr>
            <w:tcW w:w="1516" w:type="dxa"/>
          </w:tcPr>
          <w:p w14:paraId="3384565C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  <w:t>Патриотическое, духовно – нравственное направление воспитания</w:t>
            </w:r>
          </w:p>
        </w:tc>
        <w:tc>
          <w:tcPr>
            <w:tcW w:w="9973" w:type="dxa"/>
            <w:gridSpan w:val="17"/>
            <w:vAlign w:val="center"/>
          </w:tcPr>
          <w:p w14:paraId="76F1DE18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Музыкально – игровой программа «Масленица» (на улице, группы дошкольного возраста).</w:t>
            </w:r>
          </w:p>
        </w:tc>
        <w:tc>
          <w:tcPr>
            <w:tcW w:w="1839" w:type="dxa"/>
            <w:vMerge/>
          </w:tcPr>
          <w:p w14:paraId="37E2267F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4C252397" w14:textId="77777777" w:rsidTr="00D12B1F">
        <w:trPr>
          <w:trHeight w:val="597"/>
          <w:jc w:val="center"/>
        </w:trPr>
        <w:tc>
          <w:tcPr>
            <w:tcW w:w="1383" w:type="dxa"/>
            <w:vMerge w:val="restart"/>
          </w:tcPr>
          <w:p w14:paraId="5F5837AF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МАРТ</w:t>
            </w:r>
          </w:p>
          <w:p w14:paraId="565D1DFF" w14:textId="5ADE3E09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1 неделя </w:t>
            </w:r>
          </w:p>
        </w:tc>
        <w:tc>
          <w:tcPr>
            <w:tcW w:w="1586" w:type="dxa"/>
          </w:tcPr>
          <w:p w14:paraId="4D54AF48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  <w:t>03.03</w:t>
            </w:r>
          </w:p>
          <w:p w14:paraId="44D5295C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  <w:t>Всемирный день дикой природы.</w:t>
            </w:r>
          </w:p>
        </w:tc>
        <w:tc>
          <w:tcPr>
            <w:tcW w:w="1516" w:type="dxa"/>
          </w:tcPr>
          <w:p w14:paraId="40A07DD9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  <w:t>Патриотическое, социальное, экологическое направления воспитания</w:t>
            </w:r>
          </w:p>
        </w:tc>
        <w:tc>
          <w:tcPr>
            <w:tcW w:w="1740" w:type="dxa"/>
            <w:gridSpan w:val="4"/>
            <w:vAlign w:val="center"/>
          </w:tcPr>
          <w:p w14:paraId="6808B5FC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Беседа «Наши соседи по планете (дикие животные)»</w:t>
            </w:r>
          </w:p>
          <w:p w14:paraId="313A81AE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Стендовая информация для родителей.</w:t>
            </w:r>
          </w:p>
        </w:tc>
        <w:tc>
          <w:tcPr>
            <w:tcW w:w="1697" w:type="dxa"/>
            <w:vAlign w:val="center"/>
          </w:tcPr>
          <w:p w14:paraId="2C8DB0BA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Киносеанс «Хроники звериного бытия» (просмотр познавательных мультфильмов о диких животных).</w:t>
            </w:r>
          </w:p>
        </w:tc>
        <w:tc>
          <w:tcPr>
            <w:tcW w:w="1984" w:type="dxa"/>
            <w:gridSpan w:val="6"/>
            <w:vAlign w:val="center"/>
          </w:tcPr>
          <w:p w14:paraId="52C1921B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Квест – игра «Следствие ведут зоозащитники»</w:t>
            </w:r>
          </w:p>
        </w:tc>
        <w:tc>
          <w:tcPr>
            <w:tcW w:w="4552" w:type="dxa"/>
            <w:gridSpan w:val="6"/>
            <w:vAlign w:val="center"/>
          </w:tcPr>
          <w:p w14:paraId="670EFB09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Презентация «Ровестники динозавров (современные дикие животные Красной книги»</w:t>
            </w:r>
          </w:p>
        </w:tc>
        <w:tc>
          <w:tcPr>
            <w:tcW w:w="1839" w:type="dxa"/>
            <w:vMerge w:val="restart"/>
          </w:tcPr>
          <w:p w14:paraId="44C17152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47C5F87E" w14:textId="77777777" w:rsidTr="00D12B1F">
        <w:trPr>
          <w:trHeight w:val="120"/>
          <w:jc w:val="center"/>
        </w:trPr>
        <w:tc>
          <w:tcPr>
            <w:tcW w:w="1383" w:type="dxa"/>
            <w:vMerge/>
          </w:tcPr>
          <w:p w14:paraId="47D338AA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</w:tcPr>
          <w:p w14:paraId="0D319F5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  <w:t>05.03</w:t>
            </w:r>
          </w:p>
          <w:p w14:paraId="43B97377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  <w:t>Международный день детского телевидения.</w:t>
            </w:r>
          </w:p>
        </w:tc>
        <w:tc>
          <w:tcPr>
            <w:tcW w:w="1516" w:type="dxa"/>
          </w:tcPr>
          <w:p w14:paraId="3C8F66EF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  <w:t>Социальное, этическое, трудовое</w:t>
            </w:r>
          </w:p>
        </w:tc>
        <w:tc>
          <w:tcPr>
            <w:tcW w:w="1740" w:type="dxa"/>
            <w:gridSpan w:val="4"/>
            <w:vAlign w:val="center"/>
          </w:tcPr>
          <w:p w14:paraId="646CBC55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14:paraId="3A81FD18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27D750FF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2" w:type="dxa"/>
            <w:gridSpan w:val="6"/>
            <w:vAlign w:val="center"/>
          </w:tcPr>
          <w:p w14:paraId="0A4B00DC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Беседы: «Профессии в кино»; «Что такое анимация?»</w:t>
            </w:r>
          </w:p>
          <w:p w14:paraId="7A6CB090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Викторина «Детское кино (мультфильмы)»</w:t>
            </w:r>
          </w:p>
        </w:tc>
        <w:tc>
          <w:tcPr>
            <w:tcW w:w="1839" w:type="dxa"/>
            <w:vMerge/>
          </w:tcPr>
          <w:p w14:paraId="36BE90CE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1526FD5C" w14:textId="77777777" w:rsidTr="00D12B1F">
        <w:trPr>
          <w:trHeight w:val="630"/>
          <w:jc w:val="center"/>
        </w:trPr>
        <w:tc>
          <w:tcPr>
            <w:tcW w:w="1383" w:type="dxa"/>
            <w:vMerge/>
          </w:tcPr>
          <w:p w14:paraId="10DAC275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 w:val="restart"/>
          </w:tcPr>
          <w:p w14:paraId="3362BD53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  <w:t>08.03</w:t>
            </w:r>
          </w:p>
          <w:p w14:paraId="6E05E32E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lang w:eastAsia="ru-RU"/>
              </w:rPr>
              <w:t>Междунар. женский день</w:t>
            </w:r>
          </w:p>
        </w:tc>
        <w:tc>
          <w:tcPr>
            <w:tcW w:w="1516" w:type="dxa"/>
            <w:vMerge w:val="restart"/>
          </w:tcPr>
          <w:p w14:paraId="72E9473B" w14:textId="77777777" w:rsidR="009A377B" w:rsidRPr="009A377B" w:rsidRDefault="00C40FE4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Патриотическое, социальное направления воспитания.</w:t>
            </w:r>
          </w:p>
        </w:tc>
        <w:tc>
          <w:tcPr>
            <w:tcW w:w="1740" w:type="dxa"/>
            <w:gridSpan w:val="4"/>
            <w:vAlign w:val="center"/>
          </w:tcPr>
          <w:p w14:paraId="7A5E9572" w14:textId="77777777" w:rsidR="009A377B" w:rsidRPr="009A377B" w:rsidRDefault="009A377B" w:rsidP="009A377B">
            <w:pPr>
              <w:spacing w:after="0" w:line="240" w:lineRule="auto"/>
              <w:ind w:firstLine="2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Рассматривание иллюстраций </w:t>
            </w:r>
          </w:p>
          <w:p w14:paraId="19982FBA" w14:textId="77777777" w:rsidR="009A377B" w:rsidRPr="009A377B" w:rsidRDefault="009A377B" w:rsidP="009A377B">
            <w:pPr>
              <w:spacing w:after="0" w:line="240" w:lineRule="auto"/>
              <w:ind w:firstLine="29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«Профессия мам».</w:t>
            </w:r>
          </w:p>
          <w:p w14:paraId="7E6BA90A" w14:textId="77777777" w:rsidR="009A377B" w:rsidRPr="009A377B" w:rsidRDefault="009A377B" w:rsidP="009A377B">
            <w:pPr>
              <w:spacing w:after="0" w:line="240" w:lineRule="auto"/>
              <w:ind w:firstLine="29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Беседа </w:t>
            </w:r>
            <w:r w:rsidRPr="009A377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«Какая моя мама»</w:t>
            </w: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0340E6DD" w14:textId="77777777" w:rsidR="009A377B" w:rsidRPr="009A377B" w:rsidRDefault="009A377B" w:rsidP="009A377B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Сюрприз для мамы </w:t>
            </w:r>
            <w:r w:rsidRPr="009A377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«Собери бусы маме»</w:t>
            </w:r>
          </w:p>
        </w:tc>
        <w:tc>
          <w:tcPr>
            <w:tcW w:w="1697" w:type="dxa"/>
            <w:vAlign w:val="center"/>
          </w:tcPr>
          <w:p w14:paraId="6BE55412" w14:textId="77777777" w:rsidR="009A377B" w:rsidRPr="009A377B" w:rsidRDefault="009A377B" w:rsidP="009A377B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Беседы: «Чем можно порадовать маму?»; «Как я помогаю маме»; «Имя, фамилия моей мамы»; «Что я делаю вместе с мамой».</w:t>
            </w:r>
          </w:p>
          <w:p w14:paraId="57D721B0" w14:textId="77777777" w:rsidR="009A377B" w:rsidRPr="009A377B" w:rsidRDefault="009A377B" w:rsidP="009A377B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Презентация «Мама есть у всех».</w:t>
            </w:r>
          </w:p>
          <w:p w14:paraId="7334441C" w14:textId="77777777" w:rsidR="009A377B" w:rsidRPr="00C40FE4" w:rsidRDefault="009A377B" w:rsidP="009A377B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40FE4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Функциональное упражнение </w:t>
            </w:r>
            <w:r w:rsidRPr="00C40FE4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«Чаша доброты».</w:t>
            </w:r>
          </w:p>
        </w:tc>
        <w:tc>
          <w:tcPr>
            <w:tcW w:w="1984" w:type="dxa"/>
            <w:gridSpan w:val="6"/>
            <w:vAlign w:val="center"/>
          </w:tcPr>
          <w:p w14:paraId="3725EAF2" w14:textId="77777777" w:rsidR="009A377B" w:rsidRPr="009A377B" w:rsidRDefault="009A377B" w:rsidP="009A377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Беседы: «8 марта – Международный женский день»; «Семейные традиции».</w:t>
            </w:r>
          </w:p>
          <w:p w14:paraId="44B31AA8" w14:textId="77777777" w:rsidR="009A377B" w:rsidRPr="009A377B" w:rsidRDefault="009A377B" w:rsidP="009A377B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Сюрприз для мам: изготовление праздничных открыток».</w:t>
            </w:r>
          </w:p>
          <w:p w14:paraId="26128995" w14:textId="77777777" w:rsidR="009A377B" w:rsidRPr="009A377B" w:rsidRDefault="009A377B" w:rsidP="009A377B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Загадки о профессиях мам.</w:t>
            </w:r>
          </w:p>
          <w:p w14:paraId="3034D7D8" w14:textId="77777777" w:rsidR="009A377B" w:rsidRPr="009A377B" w:rsidRDefault="009A377B" w:rsidP="009A377B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Презентация «Мамины профессии».</w:t>
            </w:r>
          </w:p>
          <w:p w14:paraId="76495494" w14:textId="77777777" w:rsidR="009A377B" w:rsidRPr="00C40FE4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C40FE4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lastRenderedPageBreak/>
              <w:t>Конкурс «Юные поварята». (фотоконкурс)</w:t>
            </w:r>
          </w:p>
          <w:p w14:paraId="763EAD2B" w14:textId="77777777" w:rsidR="009A377B" w:rsidRPr="009A377B" w:rsidRDefault="009A377B" w:rsidP="009A377B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gridSpan w:val="2"/>
            <w:vAlign w:val="center"/>
          </w:tcPr>
          <w:p w14:paraId="5D86511E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Беседы: «Мамы всякие нужны, мамы всякие важны»; «Как я маме помогаю»; «Кем работает моя мама».</w:t>
            </w:r>
          </w:p>
          <w:p w14:paraId="04E2C78A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Презентация «Наши мамы» (фото мам и детей группы дома).</w:t>
            </w:r>
          </w:p>
          <w:p w14:paraId="0B0DB23B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Театрализованные игры загадки-пантомимы «Труд мамы в семье».</w:t>
            </w:r>
          </w:p>
          <w:p w14:paraId="277B44A5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Д/и «Радиопередача «О любимой маме».</w:t>
            </w:r>
          </w:p>
          <w:p w14:paraId="3F054529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Творческая мастерская «Подарок для мам».</w:t>
            </w:r>
          </w:p>
          <w:p w14:paraId="483AF9DB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Выставка «Портрет моей мамочки».</w:t>
            </w:r>
          </w:p>
          <w:p w14:paraId="199016BC" w14:textId="77777777" w:rsidR="009A377B" w:rsidRPr="00C40FE4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C40FE4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Конкурс «Юные поварята». (фотоконкурс)</w:t>
            </w:r>
          </w:p>
        </w:tc>
        <w:tc>
          <w:tcPr>
            <w:tcW w:w="2499" w:type="dxa"/>
            <w:gridSpan w:val="4"/>
            <w:vAlign w:val="center"/>
          </w:tcPr>
          <w:p w14:paraId="47C4EB69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Беседы: «Мамы всякие нужны, мамы всякие важны»; «Как я маме помогаю»; «Кем работает моя мама».</w:t>
            </w:r>
          </w:p>
          <w:p w14:paraId="6887EF10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Презентация «Наши мамы» (фото мам и детей группы дома).</w:t>
            </w:r>
          </w:p>
          <w:p w14:paraId="41EB2370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Театрализованные игры загадки-пантомимы «Труд мамы в семье».</w:t>
            </w:r>
          </w:p>
          <w:p w14:paraId="74BB455E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Д/и «Радиопередача «О любимой маме».</w:t>
            </w:r>
          </w:p>
          <w:p w14:paraId="4F612481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Творческая мастерская «Подарок для мам».</w:t>
            </w:r>
          </w:p>
          <w:p w14:paraId="5CC23E5B" w14:textId="77777777" w:rsidR="009A377B" w:rsidRPr="009A377B" w:rsidRDefault="009A377B" w:rsidP="009A377B">
            <w:pPr>
              <w:spacing w:after="0" w:line="240" w:lineRule="auto"/>
              <w:ind w:hanging="1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Выставка «Портрет моей мамочки»</w:t>
            </w:r>
          </w:p>
          <w:p w14:paraId="22DF0C91" w14:textId="77777777" w:rsidR="009A377B" w:rsidRPr="00C40FE4" w:rsidRDefault="009A377B" w:rsidP="009A377B">
            <w:pPr>
              <w:spacing w:after="0" w:line="240" w:lineRule="auto"/>
              <w:ind w:hanging="19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40FE4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Конкурс «Юные поварята» (фотоконкурс).</w:t>
            </w:r>
          </w:p>
        </w:tc>
        <w:tc>
          <w:tcPr>
            <w:tcW w:w="1839" w:type="dxa"/>
            <w:vMerge/>
          </w:tcPr>
          <w:p w14:paraId="61F1D28B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298372FF" w14:textId="77777777" w:rsidTr="00D12B1F">
        <w:trPr>
          <w:trHeight w:val="210"/>
          <w:jc w:val="center"/>
        </w:trPr>
        <w:tc>
          <w:tcPr>
            <w:tcW w:w="1383" w:type="dxa"/>
            <w:vMerge/>
          </w:tcPr>
          <w:p w14:paraId="13D26441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</w:tcPr>
          <w:p w14:paraId="095CBD13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45CE42DD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14E804A2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Музыкальный праздник </w:t>
            </w:r>
            <w:r w:rsidRPr="009A377B">
              <w:rPr>
                <w:rFonts w:ascii="Georgia" w:eastAsia="Calibri" w:hAnsi="Georgi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«А ну-ка, мамочки»</w:t>
            </w: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(с родителями).</w:t>
            </w:r>
          </w:p>
        </w:tc>
        <w:tc>
          <w:tcPr>
            <w:tcW w:w="1839" w:type="dxa"/>
            <w:vMerge/>
          </w:tcPr>
          <w:p w14:paraId="2406875B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E6241" w:rsidRPr="009A377B" w14:paraId="0BB8BC3C" w14:textId="77777777" w:rsidTr="00D12B1F">
        <w:trPr>
          <w:trHeight w:val="1170"/>
          <w:jc w:val="center"/>
        </w:trPr>
        <w:tc>
          <w:tcPr>
            <w:tcW w:w="1383" w:type="dxa"/>
            <w:vMerge w:val="restart"/>
          </w:tcPr>
          <w:p w14:paraId="32DF584F" w14:textId="77777777" w:rsidR="001E6241" w:rsidRPr="009A377B" w:rsidRDefault="001E6241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МАРТ</w:t>
            </w:r>
          </w:p>
          <w:p w14:paraId="3D4BA6F7" w14:textId="77777777" w:rsidR="001E6241" w:rsidRPr="009A377B" w:rsidRDefault="001E6241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2 неделя</w:t>
            </w:r>
          </w:p>
          <w:p w14:paraId="1A512A86" w14:textId="1AFEC8C5" w:rsidR="001E6241" w:rsidRPr="009A377B" w:rsidRDefault="001E6241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 w:val="restart"/>
          </w:tcPr>
          <w:p w14:paraId="36D91386" w14:textId="77777777" w:rsidR="001E6241" w:rsidRPr="009A377B" w:rsidRDefault="001E6241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  <w:t>Тема: «Народная культура и традиции»</w:t>
            </w:r>
          </w:p>
        </w:tc>
        <w:tc>
          <w:tcPr>
            <w:tcW w:w="1516" w:type="dxa"/>
            <w:vMerge w:val="restart"/>
          </w:tcPr>
          <w:p w14:paraId="40CEC20A" w14:textId="77777777" w:rsidR="001E6241" w:rsidRPr="009A377B" w:rsidRDefault="001E6241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Патриотическое, эстетическое, трудовое направления воспитания.</w:t>
            </w:r>
          </w:p>
          <w:p w14:paraId="56F6C29D" w14:textId="77777777" w:rsidR="001E6241" w:rsidRPr="009A377B" w:rsidRDefault="001E6241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5394D7BA" w14:textId="77777777" w:rsidR="001E6241" w:rsidRPr="00A77B69" w:rsidRDefault="001E6241" w:rsidP="00A77B69">
            <w:pPr>
              <w:spacing w:after="0" w:line="240" w:lineRule="auto"/>
              <w:ind w:firstLine="2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Рассказ воспитателя «Народные игрушки». Русская народная подвижная игра «Карусель». Игра-инсценировка «У матрешки новоселье». С/р игра «В гостях у матрёшки».</w:t>
            </w:r>
          </w:p>
        </w:tc>
        <w:tc>
          <w:tcPr>
            <w:tcW w:w="1697" w:type="dxa"/>
            <w:vAlign w:val="center"/>
          </w:tcPr>
          <w:p w14:paraId="1024DA7B" w14:textId="77777777" w:rsidR="001E6241" w:rsidRPr="00C40FE4" w:rsidRDefault="001E6241" w:rsidP="009D46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AF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Беседы</w:t>
            </w:r>
            <w:r w:rsidRPr="00E71493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«Мои любимые сказки»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C40F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AFA"/>
              </w:rPr>
              <w:t>«Народные игрушки»; «Как жили наши предки».</w:t>
            </w:r>
          </w:p>
          <w:p w14:paraId="70DE6757" w14:textId="77777777" w:rsidR="001E6241" w:rsidRPr="00C40FE4" w:rsidRDefault="001E6241" w:rsidP="00F42262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AFA"/>
              </w:rPr>
            </w:pPr>
            <w:r w:rsidRPr="00C40F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AFA"/>
              </w:rPr>
              <w:t>Русские народные подвижные игры.</w:t>
            </w:r>
          </w:p>
          <w:p w14:paraId="1F2F5976" w14:textId="77777777" w:rsidR="001E6241" w:rsidRPr="00C40FE4" w:rsidRDefault="001E6241" w:rsidP="00F42262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AFA"/>
              </w:rPr>
            </w:pPr>
            <w:r w:rsidRPr="00C40F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AFA"/>
              </w:rPr>
              <w:t>Игры – инценировки по знакомым детям потешкам.</w:t>
            </w:r>
          </w:p>
          <w:p w14:paraId="7687CA39" w14:textId="77777777" w:rsidR="001E6241" w:rsidRPr="009D46D4" w:rsidRDefault="001E6241" w:rsidP="009D46D4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5265DC0D" w14:textId="77777777" w:rsidR="001E6241" w:rsidRDefault="001E6241" w:rsidP="00AA0A4E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A0A4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Презентация «Традиции русского быта»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28B7B591" w14:textId="77777777" w:rsidR="001E6241" w:rsidRPr="00AA0A4E" w:rsidRDefault="001E6241" w:rsidP="00C40FE4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AA0A4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Просмотр видеофильма «Сергиев Посад – город поделок»</w:t>
            </w:r>
            <w:r w:rsidR="00C40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AA0A4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Знакомство детей с понятием «музей», расширение представлений детей о народной русской игрушке.</w:t>
            </w:r>
          </w:p>
        </w:tc>
        <w:tc>
          <w:tcPr>
            <w:tcW w:w="4552" w:type="dxa"/>
            <w:gridSpan w:val="6"/>
            <w:vAlign w:val="center"/>
          </w:tcPr>
          <w:p w14:paraId="2ABD4329" w14:textId="77777777" w:rsidR="001E6241" w:rsidRPr="001E6241" w:rsidRDefault="001E6241" w:rsidP="001E624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Бесед:</w:t>
            </w:r>
            <w:r w:rsidRPr="001E6241">
              <w:rPr>
                <w:rStyle w:val="c0"/>
                <w:color w:val="000000"/>
                <w:sz w:val="20"/>
                <w:szCs w:val="20"/>
              </w:rPr>
              <w:t xml:space="preserve"> «В гостях у Василисы Премудрой»;</w:t>
            </w:r>
          </w:p>
          <w:p w14:paraId="39C63A4F" w14:textId="77777777" w:rsidR="001E6241" w:rsidRPr="001E6241" w:rsidRDefault="001E6241" w:rsidP="001E624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E6241">
              <w:rPr>
                <w:rStyle w:val="c0"/>
                <w:color w:val="000000"/>
                <w:sz w:val="20"/>
                <w:szCs w:val="20"/>
              </w:rPr>
              <w:t>«Какие народные праздники вы знаете»; «Наши предки - славяне»;</w:t>
            </w:r>
            <w:r w:rsidR="009003ED">
              <w:rPr>
                <w:rStyle w:val="c0"/>
                <w:color w:val="000000"/>
                <w:sz w:val="20"/>
                <w:szCs w:val="20"/>
              </w:rPr>
              <w:t xml:space="preserve"> «Бабушкин </w:t>
            </w:r>
            <w:r w:rsidRPr="001E6241">
              <w:rPr>
                <w:rStyle w:val="c0"/>
                <w:color w:val="000000"/>
                <w:sz w:val="20"/>
                <w:szCs w:val="20"/>
              </w:rPr>
              <w:t>сундук»; беседа о русском народном костюме</w:t>
            </w:r>
            <w:r>
              <w:rPr>
                <w:rStyle w:val="c0"/>
                <w:color w:val="000000"/>
                <w:sz w:val="20"/>
                <w:szCs w:val="20"/>
              </w:rPr>
              <w:t>.</w:t>
            </w:r>
          </w:p>
          <w:p w14:paraId="04B7CE4E" w14:textId="77777777" w:rsidR="001E6241" w:rsidRPr="001E6241" w:rsidRDefault="001E6241" w:rsidP="001E624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- викторина «</w:t>
            </w:r>
            <w:r w:rsidRPr="001E6241">
              <w:rPr>
                <w:rStyle w:val="c0"/>
                <w:color w:val="000000"/>
                <w:sz w:val="20"/>
                <w:szCs w:val="20"/>
              </w:rPr>
              <w:t>А знаем ли мы»</w:t>
            </w:r>
          </w:p>
          <w:p w14:paraId="1A724581" w14:textId="77777777" w:rsidR="009003ED" w:rsidRPr="009003ED" w:rsidRDefault="009003ED" w:rsidP="009003ED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003ED">
              <w:rPr>
                <w:rStyle w:val="c0"/>
                <w:color w:val="000000"/>
                <w:sz w:val="20"/>
                <w:szCs w:val="20"/>
              </w:rPr>
              <w:t>- рассматривание к</w:t>
            </w:r>
            <w:r>
              <w:rPr>
                <w:rStyle w:val="c0"/>
                <w:color w:val="000000"/>
                <w:sz w:val="20"/>
                <w:szCs w:val="20"/>
              </w:rPr>
              <w:t>артин: А.А. Соловьёва «Тройка»,</w:t>
            </w:r>
            <w:r w:rsidRPr="009003ED">
              <w:rPr>
                <w:rStyle w:val="c0"/>
                <w:color w:val="000000"/>
                <w:sz w:val="20"/>
                <w:szCs w:val="20"/>
              </w:rPr>
              <w:t> «Масленица»  Б.И.Кустодиева;</w:t>
            </w:r>
          </w:p>
          <w:p w14:paraId="2CE11E10" w14:textId="77777777" w:rsidR="009003ED" w:rsidRPr="009003ED" w:rsidRDefault="009003ED" w:rsidP="009003ED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003ED">
              <w:rPr>
                <w:rStyle w:val="c0"/>
                <w:color w:val="000000"/>
                <w:sz w:val="20"/>
                <w:szCs w:val="20"/>
              </w:rPr>
              <w:t>- постановка театрализованного представления «Петрушкины посиделки»;</w:t>
            </w:r>
          </w:p>
          <w:p w14:paraId="534B0821" w14:textId="77777777" w:rsidR="009003ED" w:rsidRPr="009003ED" w:rsidRDefault="009003ED" w:rsidP="009003ED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003ED">
              <w:rPr>
                <w:rStyle w:val="c0"/>
                <w:color w:val="000000"/>
                <w:sz w:val="20"/>
                <w:szCs w:val="20"/>
              </w:rPr>
              <w:t>- драматизация народных сказок (совместно с воспитателем);</w:t>
            </w:r>
          </w:p>
          <w:p w14:paraId="0083BC4C" w14:textId="77777777" w:rsidR="009003ED" w:rsidRPr="009003ED" w:rsidRDefault="009003ED" w:rsidP="009003ED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003ED">
              <w:rPr>
                <w:rStyle w:val="c0"/>
                <w:color w:val="000000"/>
                <w:sz w:val="20"/>
                <w:szCs w:val="20"/>
              </w:rPr>
              <w:t>- разучивание потешек, закличек, пословиц;</w:t>
            </w:r>
          </w:p>
          <w:p w14:paraId="58DB6F13" w14:textId="77777777" w:rsidR="009003ED" w:rsidRPr="009003ED" w:rsidRDefault="009003ED" w:rsidP="009003ED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003ED">
              <w:rPr>
                <w:rStyle w:val="c0"/>
                <w:color w:val="000000"/>
                <w:sz w:val="20"/>
                <w:szCs w:val="20"/>
              </w:rPr>
              <w:t>- составление рассказов из опыта детей;</w:t>
            </w:r>
          </w:p>
          <w:p w14:paraId="7540FFF8" w14:textId="77777777" w:rsidR="009003ED" w:rsidRPr="009003ED" w:rsidRDefault="009003ED" w:rsidP="009003ED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003ED">
              <w:rPr>
                <w:rStyle w:val="c0"/>
                <w:color w:val="000000"/>
                <w:sz w:val="20"/>
                <w:szCs w:val="20"/>
              </w:rPr>
              <w:t>- игра-ситуация «Умей в гости звать и умей угощать»;</w:t>
            </w:r>
          </w:p>
          <w:p w14:paraId="59A8D11E" w14:textId="77777777" w:rsidR="009003ED" w:rsidRPr="009003ED" w:rsidRDefault="009003ED" w:rsidP="009003ED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003ED">
              <w:rPr>
                <w:rStyle w:val="c0"/>
                <w:color w:val="000000"/>
                <w:sz w:val="20"/>
                <w:szCs w:val="20"/>
              </w:rPr>
              <w:t>- сюжетно-ролевая игра «У нас праздник»;</w:t>
            </w:r>
          </w:p>
          <w:p w14:paraId="3C6B47D6" w14:textId="77777777" w:rsidR="009003ED" w:rsidRPr="009003ED" w:rsidRDefault="009003ED" w:rsidP="009003ED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003ED">
              <w:rPr>
                <w:rStyle w:val="c0"/>
                <w:color w:val="000000"/>
                <w:sz w:val="20"/>
                <w:szCs w:val="20"/>
              </w:rPr>
              <w:t>- дидактическая игра «Кувшин доброты»;</w:t>
            </w:r>
          </w:p>
          <w:p w14:paraId="7AAFB1B5" w14:textId="77777777" w:rsidR="001E6241" w:rsidRPr="00C40FE4" w:rsidRDefault="009003ED" w:rsidP="001E624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003ED">
              <w:rPr>
                <w:rStyle w:val="c0"/>
                <w:color w:val="000000"/>
                <w:sz w:val="20"/>
                <w:szCs w:val="20"/>
              </w:rPr>
              <w:t>- обучение  игре в русские шашки</w:t>
            </w:r>
            <w:r>
              <w:rPr>
                <w:rStyle w:val="c0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39" w:type="dxa"/>
          </w:tcPr>
          <w:p w14:paraId="41416C35" w14:textId="77777777" w:rsidR="001E6241" w:rsidRPr="009A377B" w:rsidRDefault="001E6241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16 марта</w:t>
            </w:r>
          </w:p>
          <w:p w14:paraId="05E1060C" w14:textId="77777777" w:rsidR="001E6241" w:rsidRPr="009A377B" w:rsidRDefault="001E6241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«День цветных карандашей»</w:t>
            </w:r>
          </w:p>
          <w:p w14:paraId="24B1B734" w14:textId="77777777" w:rsidR="001E6241" w:rsidRPr="009A377B" w:rsidRDefault="001E6241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Эстетическое направление воспитания.</w:t>
            </w:r>
          </w:p>
          <w:p w14:paraId="50CE0C3F" w14:textId="77777777" w:rsidR="001E6241" w:rsidRPr="009A377B" w:rsidRDefault="001E6241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Выставка работ на тему «Народная культура и традиции» (карандаш»</w:t>
            </w:r>
          </w:p>
        </w:tc>
      </w:tr>
      <w:tr w:rsidR="00F644F8" w:rsidRPr="009A377B" w14:paraId="00D9044B" w14:textId="77777777" w:rsidTr="00D12B1F">
        <w:trPr>
          <w:trHeight w:val="630"/>
          <w:jc w:val="center"/>
        </w:trPr>
        <w:tc>
          <w:tcPr>
            <w:tcW w:w="1383" w:type="dxa"/>
            <w:vMerge/>
          </w:tcPr>
          <w:p w14:paraId="4919FA20" w14:textId="77777777" w:rsidR="00F644F8" w:rsidRPr="009A377B" w:rsidRDefault="00F644F8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</w:tcPr>
          <w:p w14:paraId="049D7D8A" w14:textId="77777777" w:rsidR="00F644F8" w:rsidRPr="009A377B" w:rsidRDefault="00F644F8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/>
          </w:tcPr>
          <w:p w14:paraId="28E5B76E" w14:textId="77777777" w:rsidR="00F644F8" w:rsidRPr="009A377B" w:rsidRDefault="00F644F8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0FBAB574" w14:textId="77777777" w:rsidR="00F644F8" w:rsidRPr="009A377B" w:rsidRDefault="00F644F8" w:rsidP="009A377B">
            <w:pPr>
              <w:spacing w:after="0" w:line="240" w:lineRule="auto"/>
              <w:ind w:firstLine="2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377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Развлечение «Народные забавы»</w:t>
            </w:r>
          </w:p>
        </w:tc>
        <w:tc>
          <w:tcPr>
            <w:tcW w:w="1697" w:type="dxa"/>
            <w:vAlign w:val="center"/>
          </w:tcPr>
          <w:p w14:paraId="08CFE95A" w14:textId="77777777" w:rsidR="00F644F8" w:rsidRPr="00E71493" w:rsidRDefault="00F644F8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71493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Досуг «Пошёл котик на торжок»</w:t>
            </w:r>
          </w:p>
        </w:tc>
        <w:tc>
          <w:tcPr>
            <w:tcW w:w="1984" w:type="dxa"/>
            <w:gridSpan w:val="6"/>
            <w:vAlign w:val="center"/>
          </w:tcPr>
          <w:p w14:paraId="2B37DCBE" w14:textId="77777777" w:rsidR="00F644F8" w:rsidRPr="007E13A0" w:rsidRDefault="00F644F8" w:rsidP="00713B63">
            <w:pPr>
              <w:spacing w:after="0" w:line="0" w:lineRule="atLeast"/>
              <w:ind w:firstLine="28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E13A0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DFDFD"/>
              </w:rPr>
              <w:t>Концерт для детей 2 младшей группы: чтение стихов, потешек, закличек, пение песен</w:t>
            </w:r>
            <w:r w:rsidRPr="007E13A0">
              <w:rPr>
                <w:b/>
                <w:i/>
                <w:color w:val="000000"/>
                <w:sz w:val="26"/>
                <w:szCs w:val="26"/>
                <w:shd w:val="clear" w:color="auto" w:fill="FDFDFD"/>
              </w:rPr>
              <w:t>.</w:t>
            </w:r>
          </w:p>
        </w:tc>
        <w:tc>
          <w:tcPr>
            <w:tcW w:w="4552" w:type="dxa"/>
            <w:gridSpan w:val="6"/>
            <w:vAlign w:val="center"/>
          </w:tcPr>
          <w:p w14:paraId="191C1D99" w14:textId="77777777" w:rsidR="00F644F8" w:rsidRPr="00F644F8" w:rsidRDefault="00F644F8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644F8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Посещение выездного занятия Краеведческого музея</w:t>
            </w:r>
          </w:p>
          <w:p w14:paraId="66A82F60" w14:textId="77777777" w:rsidR="00F644F8" w:rsidRPr="00F644F8" w:rsidRDefault="00F644F8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644F8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Тема: «Быт и культура славян – переселенцев»</w:t>
            </w:r>
          </w:p>
          <w:p w14:paraId="5D2E69F0" w14:textId="77777777" w:rsidR="00F644F8" w:rsidRPr="009A377B" w:rsidRDefault="00F644F8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F644F8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«В гости в русскую избу»</w:t>
            </w:r>
          </w:p>
        </w:tc>
        <w:tc>
          <w:tcPr>
            <w:tcW w:w="1839" w:type="dxa"/>
            <w:vMerge w:val="restart"/>
          </w:tcPr>
          <w:p w14:paraId="58A303E3" w14:textId="77777777" w:rsidR="00F644F8" w:rsidRPr="009A377B" w:rsidRDefault="00F644F8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4D2D5E02" w14:textId="77777777" w:rsidTr="00D12B1F">
        <w:trPr>
          <w:trHeight w:val="135"/>
          <w:jc w:val="center"/>
        </w:trPr>
        <w:tc>
          <w:tcPr>
            <w:tcW w:w="1383" w:type="dxa"/>
            <w:vMerge/>
          </w:tcPr>
          <w:p w14:paraId="20866925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</w:tcPr>
          <w:p w14:paraId="5F7C7740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/>
          </w:tcPr>
          <w:p w14:paraId="44F7AA2E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6C487349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Выставка народных игрушек, изготовленных совместно с родителями «Ярмарка народных мастеров».</w:t>
            </w:r>
          </w:p>
        </w:tc>
        <w:tc>
          <w:tcPr>
            <w:tcW w:w="1839" w:type="dxa"/>
            <w:vMerge/>
          </w:tcPr>
          <w:p w14:paraId="327BA9C9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377B" w:rsidRPr="009A377B" w14:paraId="2D629964" w14:textId="77777777" w:rsidTr="00D12B1F">
        <w:trPr>
          <w:trHeight w:val="180"/>
          <w:jc w:val="center"/>
        </w:trPr>
        <w:tc>
          <w:tcPr>
            <w:tcW w:w="1383" w:type="dxa"/>
            <w:vMerge/>
          </w:tcPr>
          <w:p w14:paraId="607C5255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</w:tcPr>
          <w:p w14:paraId="7C50914D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  <w:t>Неделя безопасности ПДД.</w:t>
            </w:r>
          </w:p>
        </w:tc>
        <w:tc>
          <w:tcPr>
            <w:tcW w:w="1516" w:type="dxa"/>
          </w:tcPr>
          <w:p w14:paraId="39E3220C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Гражданственное, трудовое, безопастность</w:t>
            </w:r>
          </w:p>
        </w:tc>
        <w:tc>
          <w:tcPr>
            <w:tcW w:w="1740" w:type="dxa"/>
            <w:gridSpan w:val="4"/>
            <w:vAlign w:val="center"/>
          </w:tcPr>
          <w:p w14:paraId="599DEF90" w14:textId="77777777" w:rsidR="009A377B" w:rsidRPr="00713B63" w:rsidRDefault="00713B63" w:rsidP="00713B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- Рассматривание иллюстраций </w:t>
            </w:r>
            <w:r w:rsidRPr="009A377B">
              <w:rPr>
                <w:rFonts w:ascii="Times New Roman" w:eastAsia="Times New Roman" w:hAnsi="Times New Roman" w:cs="Times New Roman"/>
                <w:i/>
                <w:iCs/>
                <w:color w:val="010101"/>
                <w:sz w:val="20"/>
                <w:szCs w:val="20"/>
                <w:lang w:eastAsia="ru-RU"/>
              </w:rPr>
              <w:t>«На улице города»</w:t>
            </w:r>
            <w:r w:rsidRPr="009A377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, рассматривание </w:t>
            </w:r>
            <w:r w:rsidRPr="009A377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lastRenderedPageBreak/>
              <w:t>тематических картинок из серии </w:t>
            </w:r>
            <w:r w:rsidRPr="009A377B">
              <w:rPr>
                <w:rFonts w:ascii="Times New Roman" w:eastAsia="Times New Roman" w:hAnsi="Times New Roman" w:cs="Times New Roman"/>
                <w:i/>
                <w:iCs/>
                <w:color w:val="010101"/>
                <w:sz w:val="20"/>
                <w:szCs w:val="20"/>
                <w:lang w:eastAsia="ru-RU"/>
              </w:rPr>
              <w:t>«Транспорт»</w:t>
            </w:r>
            <w:r w:rsidRPr="009A377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, рассматривание иллюстраций </w:t>
            </w:r>
            <w:r w:rsidRPr="009A377B">
              <w:rPr>
                <w:rFonts w:ascii="Times New Roman" w:eastAsia="Times New Roman" w:hAnsi="Times New Roman" w:cs="Times New Roman"/>
                <w:i/>
                <w:iCs/>
                <w:color w:val="010101"/>
                <w:sz w:val="20"/>
                <w:szCs w:val="20"/>
                <w:lang w:eastAsia="ru-RU"/>
              </w:rPr>
              <w:t>«Дорожные знаки»</w:t>
            </w:r>
            <w:r w:rsidRPr="009A377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, </w:t>
            </w:r>
            <w:r w:rsidRPr="009A377B">
              <w:rPr>
                <w:rFonts w:ascii="Times New Roman" w:eastAsia="Times New Roman" w:hAnsi="Times New Roman" w:cs="Times New Roman"/>
                <w:i/>
                <w:iCs/>
                <w:color w:val="010101"/>
                <w:sz w:val="20"/>
                <w:szCs w:val="20"/>
                <w:lang w:eastAsia="ru-RU"/>
              </w:rPr>
              <w:t>«Дети и дорога»</w:t>
            </w:r>
            <w:r w:rsidRPr="009A377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, </w:t>
            </w:r>
            <w:r w:rsidRPr="009A377B">
              <w:rPr>
                <w:rFonts w:ascii="Times New Roman" w:eastAsia="Times New Roman" w:hAnsi="Times New Roman" w:cs="Times New Roman"/>
                <w:i/>
                <w:iCs/>
                <w:color w:val="010101"/>
                <w:sz w:val="20"/>
                <w:szCs w:val="20"/>
                <w:lang w:eastAsia="ru-RU"/>
              </w:rPr>
              <w:t>«Безопасность на дороге»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33" w:type="dxa"/>
            <w:gridSpan w:val="13"/>
            <w:vAlign w:val="center"/>
          </w:tcPr>
          <w:p w14:paraId="1AFC52EA" w14:textId="77777777" w:rsidR="009A377B" w:rsidRPr="009A377B" w:rsidRDefault="009A377B" w:rsidP="009A37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lastRenderedPageBreak/>
              <w:t>Беседы на тему: </w:t>
            </w:r>
            <w:r w:rsidRPr="009A377B">
              <w:rPr>
                <w:rFonts w:ascii="Times New Roman" w:eastAsia="Times New Roman" w:hAnsi="Times New Roman" w:cs="Times New Roman"/>
                <w:i/>
                <w:iCs/>
                <w:color w:val="010101"/>
                <w:sz w:val="20"/>
                <w:szCs w:val="20"/>
                <w:lang w:eastAsia="ru-RU"/>
              </w:rPr>
              <w:t>«Светофорчик»</w:t>
            </w:r>
            <w:r w:rsidRPr="009A377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, </w:t>
            </w:r>
            <w:r w:rsidRPr="009A377B">
              <w:rPr>
                <w:rFonts w:ascii="Times New Roman" w:eastAsia="Times New Roman" w:hAnsi="Times New Roman" w:cs="Times New Roman"/>
                <w:i/>
                <w:iCs/>
                <w:color w:val="010101"/>
                <w:sz w:val="20"/>
                <w:szCs w:val="20"/>
                <w:lang w:eastAsia="ru-RU"/>
              </w:rPr>
              <w:t>«Безопасность на дороге»</w:t>
            </w:r>
            <w:r w:rsidRPr="009A377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, </w:t>
            </w:r>
            <w:r w:rsidRPr="009A377B">
              <w:rPr>
                <w:rFonts w:ascii="Times New Roman" w:eastAsia="Times New Roman" w:hAnsi="Times New Roman" w:cs="Times New Roman"/>
                <w:i/>
                <w:iCs/>
                <w:color w:val="010101"/>
                <w:sz w:val="20"/>
                <w:szCs w:val="20"/>
                <w:lang w:eastAsia="ru-RU"/>
              </w:rPr>
              <w:t>«Знаки дорожные помни всегда»</w:t>
            </w:r>
            <w:r w:rsidRPr="009A377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, беседа по картинкам </w:t>
            </w:r>
            <w:r w:rsidRPr="009A377B">
              <w:rPr>
                <w:rFonts w:ascii="Times New Roman" w:eastAsia="Times New Roman" w:hAnsi="Times New Roman" w:cs="Times New Roman"/>
                <w:i/>
                <w:iCs/>
                <w:color w:val="010101"/>
                <w:sz w:val="20"/>
                <w:szCs w:val="20"/>
                <w:lang w:eastAsia="ru-RU"/>
              </w:rPr>
              <w:t>«Светофор»</w:t>
            </w:r>
            <w:r w:rsidRPr="009A377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.</w:t>
            </w:r>
          </w:p>
          <w:p w14:paraId="5D058830" w14:textId="77777777" w:rsidR="009A377B" w:rsidRPr="009A377B" w:rsidRDefault="009A377B" w:rsidP="009A37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lastRenderedPageBreak/>
              <w:t>- Дидактические игры: </w:t>
            </w:r>
            <w:r w:rsidRPr="009A377B">
              <w:rPr>
                <w:rFonts w:ascii="Times New Roman" w:eastAsia="Times New Roman" w:hAnsi="Times New Roman" w:cs="Times New Roman"/>
                <w:i/>
                <w:iCs/>
                <w:color w:val="010101"/>
                <w:sz w:val="20"/>
                <w:szCs w:val="20"/>
                <w:lang w:eastAsia="ru-RU"/>
              </w:rPr>
              <w:t>«Подбери колесо для машины»</w:t>
            </w:r>
            <w:r w:rsidRPr="009A377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, </w:t>
            </w:r>
            <w:r w:rsidRPr="009A377B">
              <w:rPr>
                <w:rFonts w:ascii="Times New Roman" w:eastAsia="Times New Roman" w:hAnsi="Times New Roman" w:cs="Times New Roman"/>
                <w:i/>
                <w:iCs/>
                <w:color w:val="010101"/>
                <w:sz w:val="20"/>
                <w:szCs w:val="20"/>
                <w:lang w:eastAsia="ru-RU"/>
              </w:rPr>
              <w:t>«На чем я путешествую»</w:t>
            </w:r>
            <w:r w:rsidRPr="009A377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, </w:t>
            </w:r>
            <w:r w:rsidRPr="009A377B">
              <w:rPr>
                <w:rFonts w:ascii="Times New Roman" w:eastAsia="Times New Roman" w:hAnsi="Times New Roman" w:cs="Times New Roman"/>
                <w:i/>
                <w:iCs/>
                <w:color w:val="010101"/>
                <w:sz w:val="20"/>
                <w:szCs w:val="20"/>
                <w:lang w:eastAsia="ru-RU"/>
              </w:rPr>
              <w:t>«Говорящие знаки»</w:t>
            </w:r>
            <w:r w:rsidRPr="009A377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, </w:t>
            </w:r>
            <w:r w:rsidRPr="009A377B">
              <w:rPr>
                <w:rFonts w:ascii="Times New Roman" w:eastAsia="Times New Roman" w:hAnsi="Times New Roman" w:cs="Times New Roman"/>
                <w:i/>
                <w:iCs/>
                <w:color w:val="010101"/>
                <w:sz w:val="20"/>
                <w:szCs w:val="20"/>
                <w:lang w:eastAsia="ru-RU"/>
              </w:rPr>
              <w:t>«Соблюдаем правила дорожного движения»</w:t>
            </w:r>
            <w:r w:rsidRPr="009A377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, </w:t>
            </w:r>
            <w:r w:rsidRPr="009A377B">
              <w:rPr>
                <w:rFonts w:ascii="Times New Roman" w:eastAsia="Times New Roman" w:hAnsi="Times New Roman" w:cs="Times New Roman"/>
                <w:i/>
                <w:iCs/>
                <w:color w:val="010101"/>
                <w:sz w:val="20"/>
                <w:szCs w:val="20"/>
                <w:lang w:eastAsia="ru-RU"/>
              </w:rPr>
              <w:t>«Собери автомобиль»</w:t>
            </w:r>
            <w:r w:rsidRPr="009A377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.</w:t>
            </w:r>
          </w:p>
          <w:p w14:paraId="38468795" w14:textId="77777777" w:rsidR="009A377B" w:rsidRPr="009A377B" w:rsidRDefault="009A377B" w:rsidP="009A37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- Сюжетно-ролевые игры: </w:t>
            </w:r>
            <w:r w:rsidRPr="009A377B">
              <w:rPr>
                <w:rFonts w:ascii="Times New Roman" w:eastAsia="Times New Roman" w:hAnsi="Times New Roman" w:cs="Times New Roman"/>
                <w:i/>
                <w:iCs/>
                <w:color w:val="010101"/>
                <w:sz w:val="20"/>
                <w:szCs w:val="20"/>
                <w:lang w:eastAsia="ru-RU"/>
              </w:rPr>
              <w:t>«Улица»</w:t>
            </w:r>
            <w:r w:rsidRPr="009A377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, </w:t>
            </w:r>
            <w:r w:rsidRPr="009A377B">
              <w:rPr>
                <w:rFonts w:ascii="Times New Roman" w:eastAsia="Times New Roman" w:hAnsi="Times New Roman" w:cs="Times New Roman"/>
                <w:i/>
                <w:iCs/>
                <w:color w:val="010101"/>
                <w:sz w:val="20"/>
                <w:szCs w:val="20"/>
                <w:lang w:eastAsia="ru-RU"/>
              </w:rPr>
              <w:t>«Правила дорожного движения»</w:t>
            </w:r>
            <w:r w:rsidRPr="009A377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.</w:t>
            </w:r>
          </w:p>
          <w:p w14:paraId="04CC396C" w14:textId="77777777" w:rsidR="009A377B" w:rsidRPr="009A377B" w:rsidRDefault="009A377B" w:rsidP="009A37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- Игра - инсценировка </w:t>
            </w:r>
            <w:r w:rsidRPr="009A377B">
              <w:rPr>
                <w:rFonts w:ascii="Times New Roman" w:eastAsia="Times New Roman" w:hAnsi="Times New Roman" w:cs="Times New Roman"/>
                <w:i/>
                <w:iCs/>
                <w:color w:val="010101"/>
                <w:sz w:val="20"/>
                <w:szCs w:val="20"/>
                <w:lang w:eastAsia="ru-RU"/>
              </w:rPr>
              <w:t>«Как машина зверят катала»</w:t>
            </w:r>
            <w:r w:rsidRPr="009A377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.</w:t>
            </w:r>
          </w:p>
          <w:p w14:paraId="29C392FE" w14:textId="77777777" w:rsidR="009A377B" w:rsidRPr="009A377B" w:rsidRDefault="009A377B" w:rsidP="009A37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- Проигрывание ситуаций по ПДД.</w:t>
            </w:r>
          </w:p>
          <w:p w14:paraId="4EEADAF0" w14:textId="77777777" w:rsidR="009A377B" w:rsidRPr="009A377B" w:rsidRDefault="009A377B" w:rsidP="009A37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- Целевая прогулка: «Пешеходный переход»</w:t>
            </w:r>
          </w:p>
          <w:p w14:paraId="22DDF9AA" w14:textId="77777777" w:rsidR="009A377B" w:rsidRPr="009A377B" w:rsidRDefault="009A377B" w:rsidP="009A37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- Просмотр мультфильмов и презентаций в старшей группе по ППД.</w:t>
            </w:r>
          </w:p>
          <w:p w14:paraId="38BFA562" w14:textId="77777777" w:rsidR="009A377B" w:rsidRPr="009A377B" w:rsidRDefault="009A377B" w:rsidP="009A37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- Акция с родителями «Пристегните ребёнка в кресле»</w:t>
            </w:r>
          </w:p>
        </w:tc>
        <w:tc>
          <w:tcPr>
            <w:tcW w:w="1839" w:type="dxa"/>
            <w:vMerge/>
          </w:tcPr>
          <w:p w14:paraId="2B38640A" w14:textId="77777777" w:rsidR="009A377B" w:rsidRPr="009A377B" w:rsidRDefault="009A377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B3B01" w:rsidRPr="009A377B" w14:paraId="7A1C11EB" w14:textId="77777777" w:rsidTr="00D12B1F">
        <w:trPr>
          <w:trHeight w:val="120"/>
          <w:jc w:val="center"/>
        </w:trPr>
        <w:tc>
          <w:tcPr>
            <w:tcW w:w="1383" w:type="dxa"/>
            <w:vMerge w:val="restart"/>
          </w:tcPr>
          <w:p w14:paraId="3AA36F4A" w14:textId="77777777" w:rsidR="009B3B01" w:rsidRPr="009A377B" w:rsidRDefault="009B3B01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МАРТ</w:t>
            </w:r>
          </w:p>
          <w:p w14:paraId="2AF13B2E" w14:textId="3B68FDD1" w:rsidR="009B3B01" w:rsidRPr="009A377B" w:rsidRDefault="009B3B01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3 неделя </w:t>
            </w:r>
          </w:p>
        </w:tc>
        <w:tc>
          <w:tcPr>
            <w:tcW w:w="1586" w:type="dxa"/>
          </w:tcPr>
          <w:p w14:paraId="037830A0" w14:textId="77777777" w:rsidR="009B3B01" w:rsidRPr="009A377B" w:rsidRDefault="009B3B01" w:rsidP="00CB760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18.03</w:t>
            </w:r>
          </w:p>
          <w:p w14:paraId="34EE2698" w14:textId="77777777" w:rsidR="009B3B01" w:rsidRPr="00713B63" w:rsidRDefault="009B3B01" w:rsidP="00713B63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713B63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День воссоединения Крыма с Россией</w:t>
            </w:r>
          </w:p>
        </w:tc>
        <w:tc>
          <w:tcPr>
            <w:tcW w:w="1516" w:type="dxa"/>
          </w:tcPr>
          <w:p w14:paraId="2F4B5F19" w14:textId="77777777" w:rsidR="009B3B01" w:rsidRPr="009A377B" w:rsidRDefault="00713B63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 направление воспитания.</w:t>
            </w:r>
          </w:p>
        </w:tc>
        <w:tc>
          <w:tcPr>
            <w:tcW w:w="9973" w:type="dxa"/>
            <w:gridSpan w:val="17"/>
            <w:vAlign w:val="center"/>
          </w:tcPr>
          <w:p w14:paraId="798C1FAA" w14:textId="77777777" w:rsidR="009B3B01" w:rsidRPr="00CB760B" w:rsidRDefault="009B3B01" w:rsidP="00CB760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  <w:t>Стендовая информация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 w:bidi="ru-RU"/>
              </w:rPr>
              <w:t xml:space="preserve"> «Российский Крым»</w:t>
            </w:r>
          </w:p>
        </w:tc>
        <w:tc>
          <w:tcPr>
            <w:tcW w:w="1839" w:type="dxa"/>
            <w:vMerge w:val="restart"/>
          </w:tcPr>
          <w:p w14:paraId="0FA7B7F1" w14:textId="77777777" w:rsidR="009B3B01" w:rsidRDefault="009B3B01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21 марта</w:t>
            </w:r>
          </w:p>
          <w:p w14:paraId="304863B5" w14:textId="77777777" w:rsidR="009B3B01" w:rsidRDefault="009B3B01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«День театра кукол»</w:t>
            </w:r>
          </w:p>
          <w:p w14:paraId="6425D159" w14:textId="77777777" w:rsidR="009B3B01" w:rsidRDefault="009B3B01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(эстетическое напр. воспитания).</w:t>
            </w:r>
          </w:p>
          <w:p w14:paraId="19DD1ED2" w14:textId="77777777" w:rsidR="009B3B01" w:rsidRDefault="009B3B01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Театрализация знакомых детям сказок (театр кукол бибабо).</w:t>
            </w:r>
          </w:p>
          <w:p w14:paraId="52F42FCF" w14:textId="77777777" w:rsidR="009B3B01" w:rsidRDefault="009B3B01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 21 – 27</w:t>
            </w:r>
          </w:p>
          <w:p w14:paraId="7CDB0A03" w14:textId="77777777" w:rsidR="009B3B01" w:rsidRPr="009A377B" w:rsidRDefault="009B3B01" w:rsidP="00832A75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B7110" w:rsidRPr="009A377B" w14:paraId="57EF3598" w14:textId="77777777" w:rsidTr="00713B63">
        <w:trPr>
          <w:trHeight w:val="4972"/>
          <w:jc w:val="center"/>
        </w:trPr>
        <w:tc>
          <w:tcPr>
            <w:tcW w:w="1383" w:type="dxa"/>
            <w:vMerge/>
          </w:tcPr>
          <w:p w14:paraId="21E855E4" w14:textId="77777777" w:rsidR="006B7110" w:rsidRPr="009A377B" w:rsidRDefault="006B7110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 w:val="restart"/>
          </w:tcPr>
          <w:p w14:paraId="6933C67F" w14:textId="77777777" w:rsidR="006B7110" w:rsidRPr="009A377B" w:rsidRDefault="006B7110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Неделя Обитателей морей и океанов»</w:t>
            </w:r>
          </w:p>
        </w:tc>
        <w:tc>
          <w:tcPr>
            <w:tcW w:w="1516" w:type="dxa"/>
            <w:vMerge w:val="restart"/>
          </w:tcPr>
          <w:p w14:paraId="0252D899" w14:textId="77777777" w:rsidR="006B7110" w:rsidRPr="009A377B" w:rsidRDefault="006B7110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Экологическое, гра</w:t>
            </w:r>
            <w:r w:rsidR="009739A3"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жданское направления воспитания</w:t>
            </w: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1740" w:type="dxa"/>
            <w:gridSpan w:val="4"/>
            <w:vAlign w:val="center"/>
          </w:tcPr>
          <w:p w14:paraId="3F4C0C9F" w14:textId="77777777" w:rsidR="006B7110" w:rsidRPr="003B52D3" w:rsidRDefault="006B7110" w:rsidP="003B52D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181818"/>
                <w:sz w:val="20"/>
                <w:szCs w:val="20"/>
              </w:rPr>
            </w:pPr>
            <w:r w:rsidRPr="003B52D3">
              <w:rPr>
                <w:rStyle w:val="c10"/>
                <w:color w:val="111111"/>
                <w:sz w:val="20"/>
                <w:szCs w:val="20"/>
              </w:rPr>
              <w:t>Беседы:</w:t>
            </w:r>
          </w:p>
          <w:p w14:paraId="638CFB97" w14:textId="77777777" w:rsidR="006B7110" w:rsidRPr="003B52D3" w:rsidRDefault="006B7110" w:rsidP="003B52D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181818"/>
                <w:sz w:val="20"/>
                <w:szCs w:val="20"/>
              </w:rPr>
            </w:pPr>
            <w:r>
              <w:rPr>
                <w:rStyle w:val="c0"/>
                <w:color w:val="111111"/>
                <w:sz w:val="20"/>
                <w:szCs w:val="20"/>
              </w:rPr>
              <w:t>«</w:t>
            </w:r>
            <w:r w:rsidRPr="003B52D3">
              <w:rPr>
                <w:rStyle w:val="c0"/>
                <w:color w:val="111111"/>
                <w:sz w:val="20"/>
                <w:szCs w:val="20"/>
              </w:rPr>
              <w:t>Подводные обитатели</w:t>
            </w:r>
            <w:r>
              <w:rPr>
                <w:rStyle w:val="c0"/>
                <w:color w:val="111111"/>
                <w:sz w:val="20"/>
                <w:szCs w:val="20"/>
              </w:rPr>
              <w:t>»</w:t>
            </w:r>
            <w:r w:rsidR="00713B63">
              <w:rPr>
                <w:rStyle w:val="c0"/>
                <w:color w:val="111111"/>
                <w:sz w:val="20"/>
                <w:szCs w:val="20"/>
              </w:rPr>
              <w:t>;</w:t>
            </w:r>
          </w:p>
          <w:p w14:paraId="329CB9CE" w14:textId="77777777" w:rsidR="006B7110" w:rsidRPr="003B52D3" w:rsidRDefault="006B7110" w:rsidP="003B52D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181818"/>
                <w:sz w:val="20"/>
                <w:szCs w:val="20"/>
              </w:rPr>
            </w:pPr>
            <w:r>
              <w:rPr>
                <w:rStyle w:val="c0"/>
                <w:color w:val="111111"/>
                <w:sz w:val="20"/>
                <w:szCs w:val="20"/>
              </w:rPr>
              <w:t>«</w:t>
            </w:r>
            <w:r w:rsidRPr="003B52D3">
              <w:rPr>
                <w:rStyle w:val="c0"/>
                <w:color w:val="111111"/>
                <w:sz w:val="20"/>
                <w:szCs w:val="20"/>
              </w:rPr>
              <w:t>Подводный мир</w:t>
            </w:r>
            <w:r>
              <w:rPr>
                <w:rStyle w:val="c0"/>
                <w:color w:val="111111"/>
                <w:sz w:val="20"/>
                <w:szCs w:val="20"/>
              </w:rPr>
              <w:t>»</w:t>
            </w:r>
            <w:r w:rsidRPr="003B52D3">
              <w:rPr>
                <w:rStyle w:val="c0"/>
                <w:color w:val="111111"/>
                <w:sz w:val="20"/>
                <w:szCs w:val="20"/>
              </w:rPr>
              <w:t>;</w:t>
            </w:r>
            <w:r w:rsidRPr="003B52D3">
              <w:rPr>
                <w:rStyle w:val="c0"/>
                <w:i/>
                <w:iCs/>
                <w:color w:val="111111"/>
                <w:sz w:val="20"/>
                <w:szCs w:val="20"/>
              </w:rPr>
              <w:t xml:space="preserve"> «Зачем рыбке плавники и хвост?»</w:t>
            </w:r>
            <w:r w:rsidRPr="003B52D3">
              <w:rPr>
                <w:rStyle w:val="c0"/>
                <w:color w:val="111111"/>
                <w:sz w:val="20"/>
                <w:szCs w:val="20"/>
              </w:rPr>
              <w:t>; </w:t>
            </w:r>
            <w:r w:rsidRPr="003B52D3">
              <w:rPr>
                <w:rStyle w:val="c0"/>
                <w:i/>
                <w:iCs/>
                <w:color w:val="111111"/>
                <w:sz w:val="20"/>
                <w:szCs w:val="20"/>
              </w:rPr>
              <w:t xml:space="preserve"> «Какие бывают рыбы?»</w:t>
            </w:r>
            <w:r>
              <w:rPr>
                <w:rStyle w:val="c0"/>
                <w:color w:val="111111"/>
                <w:sz w:val="20"/>
                <w:szCs w:val="20"/>
              </w:rPr>
              <w:t>.</w:t>
            </w:r>
          </w:p>
          <w:p w14:paraId="4190E788" w14:textId="77777777" w:rsidR="006B7110" w:rsidRPr="003B52D3" w:rsidRDefault="006B7110" w:rsidP="003B52D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181818"/>
                <w:sz w:val="20"/>
                <w:szCs w:val="20"/>
              </w:rPr>
            </w:pPr>
            <w:r w:rsidRPr="003B52D3">
              <w:rPr>
                <w:rStyle w:val="c0"/>
                <w:color w:val="111111"/>
                <w:sz w:val="20"/>
                <w:szCs w:val="20"/>
              </w:rPr>
              <w:t>Рассматривание сюжетных картинок </w:t>
            </w:r>
            <w:r w:rsidRPr="003B52D3">
              <w:rPr>
                <w:rStyle w:val="c0"/>
                <w:i/>
                <w:iCs/>
                <w:color w:val="111111"/>
                <w:sz w:val="20"/>
                <w:szCs w:val="20"/>
              </w:rPr>
              <w:t>«Подводные обитатели»</w:t>
            </w:r>
            <w:r w:rsidRPr="003B52D3">
              <w:rPr>
                <w:rStyle w:val="c0"/>
                <w:color w:val="111111"/>
                <w:sz w:val="20"/>
                <w:szCs w:val="20"/>
              </w:rPr>
              <w:t>.</w:t>
            </w:r>
          </w:p>
          <w:p w14:paraId="6F0F221F" w14:textId="77777777" w:rsidR="006B7110" w:rsidRPr="00BF11ED" w:rsidRDefault="006B7110" w:rsidP="003B52D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181818"/>
                <w:sz w:val="20"/>
                <w:szCs w:val="20"/>
              </w:rPr>
            </w:pPr>
            <w:r>
              <w:rPr>
                <w:rStyle w:val="c0"/>
                <w:color w:val="111111"/>
                <w:sz w:val="20"/>
                <w:szCs w:val="20"/>
              </w:rPr>
              <w:t>С/р игра</w:t>
            </w:r>
            <w:r w:rsidRPr="003B52D3">
              <w:rPr>
                <w:rStyle w:val="c0"/>
                <w:color w:val="111111"/>
                <w:sz w:val="20"/>
                <w:szCs w:val="20"/>
              </w:rPr>
              <w:t> </w:t>
            </w:r>
            <w:r w:rsidRPr="003B52D3">
              <w:rPr>
                <w:rStyle w:val="c0"/>
                <w:i/>
                <w:iCs/>
                <w:color w:val="111111"/>
                <w:sz w:val="20"/>
                <w:szCs w:val="20"/>
              </w:rPr>
              <w:t>«Рыбалка»</w:t>
            </w:r>
            <w:r>
              <w:rPr>
                <w:rStyle w:val="c0"/>
                <w:color w:val="111111"/>
                <w:sz w:val="20"/>
                <w:szCs w:val="20"/>
              </w:rPr>
              <w:t>.</w:t>
            </w:r>
          </w:p>
        </w:tc>
        <w:tc>
          <w:tcPr>
            <w:tcW w:w="1697" w:type="dxa"/>
            <w:vAlign w:val="center"/>
          </w:tcPr>
          <w:p w14:paraId="329CF7AC" w14:textId="77777777" w:rsidR="006B7110" w:rsidRDefault="006B7110" w:rsidP="00882DEF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82DE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Беседы «Что такое море? Каким оно бывает», «Как разнообразен мир рыб», «Где можно полюбоваться морскими обитателями?»</w:t>
            </w:r>
          </w:p>
          <w:p w14:paraId="4AD6576D" w14:textId="77777777" w:rsidR="006B7110" w:rsidRPr="00182674" w:rsidRDefault="006B7110" w:rsidP="00713B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С/р игра</w:t>
            </w:r>
            <w:r w:rsidRPr="00882D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«Морские исследователи»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gridSpan w:val="6"/>
            <w:vAlign w:val="center"/>
          </w:tcPr>
          <w:p w14:paraId="1BE4D78D" w14:textId="77777777" w:rsidR="006B7110" w:rsidRPr="00CC1D2D" w:rsidRDefault="006B7110" w:rsidP="00CC1D2D">
            <w:pPr>
              <w:shd w:val="clear" w:color="auto" w:fill="F9FAFA"/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CC1D2D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Беседы:</w:t>
            </w:r>
          </w:p>
          <w:p w14:paraId="352E05BA" w14:textId="77777777" w:rsidR="006B7110" w:rsidRPr="00CC1D2D" w:rsidRDefault="006B7110" w:rsidP="00CC1D2D">
            <w:pPr>
              <w:shd w:val="clear" w:color="auto" w:fill="F9FAFA"/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CC1D2D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«Почему вода в море соленая?», «Может ли человек жить в море?», «Кто такие рыбы?», «Водолазы и подводные аппараты», «Чем питаются обитатели моря?»</w:t>
            </w:r>
          </w:p>
          <w:p w14:paraId="419E91AD" w14:textId="77777777" w:rsidR="006B7110" w:rsidRDefault="006B7110" w:rsidP="00CC1D2D">
            <w:pPr>
              <w:shd w:val="clear" w:color="auto" w:fill="F9FAFA"/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CC1D2D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«Кто такой Нептун?»</w:t>
            </w:r>
          </w:p>
          <w:p w14:paraId="7B478345" w14:textId="77777777" w:rsidR="006B7110" w:rsidRDefault="006B7110" w:rsidP="00CC1D2D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10101"/>
                <w:sz w:val="20"/>
                <w:szCs w:val="20"/>
                <w:shd w:val="clear" w:color="auto" w:fill="F9FAFA"/>
              </w:rPr>
            </w:pPr>
            <w:r w:rsidRPr="00CC1D2D">
              <w:rPr>
                <w:rFonts w:ascii="Times New Roman" w:hAnsi="Times New Roman" w:cs="Times New Roman"/>
                <w:color w:val="010101"/>
                <w:sz w:val="20"/>
                <w:szCs w:val="20"/>
                <w:shd w:val="clear" w:color="auto" w:fill="F9FAFA"/>
              </w:rPr>
              <w:t>Атлас для детей «Рептилии и рыбы», «Морские животные»</w:t>
            </w:r>
          </w:p>
          <w:p w14:paraId="0183DDB7" w14:textId="77777777" w:rsidR="006B7110" w:rsidRPr="00713B63" w:rsidRDefault="006B7110" w:rsidP="006B355A">
            <w:pPr>
              <w:spacing w:after="0" w:line="240" w:lineRule="auto"/>
              <w:rPr>
                <w:rFonts w:ascii="Segoe UI" w:eastAsia="Times New Roman" w:hAnsi="Segoe UI" w:cs="Segoe UI"/>
                <w:b/>
                <w:i/>
                <w:color w:val="010101"/>
                <w:sz w:val="24"/>
                <w:szCs w:val="24"/>
                <w:lang w:eastAsia="ru-RU"/>
              </w:rPr>
            </w:pPr>
            <w:r w:rsidRPr="00713B63">
              <w:rPr>
                <w:rFonts w:ascii="Times New Roman" w:eastAsia="Times New Roman" w:hAnsi="Times New Roman" w:cs="Times New Roman"/>
                <w:b/>
                <w:i/>
                <w:color w:val="010101"/>
                <w:sz w:val="20"/>
                <w:szCs w:val="20"/>
                <w:lang w:eastAsia="ru-RU"/>
              </w:rPr>
              <w:t>Танец-флешмоб «А рыбка плавает вот так», «Мы пришли сегодня в порт»</w:t>
            </w:r>
          </w:p>
        </w:tc>
        <w:tc>
          <w:tcPr>
            <w:tcW w:w="2053" w:type="dxa"/>
            <w:gridSpan w:val="2"/>
            <w:vAlign w:val="center"/>
          </w:tcPr>
          <w:p w14:paraId="3ADD5B78" w14:textId="77777777" w:rsidR="006B7110" w:rsidRDefault="006B7110" w:rsidP="006B7110">
            <w:pPr>
              <w:spacing w:after="0" w:line="240" w:lineRule="auto"/>
              <w:ind w:hanging="1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Беседы: «Что такое море?»; «Обитатели морей и океанов».</w:t>
            </w:r>
          </w:p>
          <w:p w14:paraId="590AE7F4" w14:textId="77777777" w:rsidR="006B7110" w:rsidRDefault="006B7110" w:rsidP="006B7110">
            <w:pPr>
              <w:spacing w:after="0" w:line="240" w:lineRule="auto"/>
              <w:ind w:hanging="1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Презентация «Морские животные».</w:t>
            </w:r>
          </w:p>
          <w:p w14:paraId="12716D63" w14:textId="77777777" w:rsidR="006B7110" w:rsidRDefault="006B7110" w:rsidP="006B711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Просмотр с детьми мультфильмов и познавательных фильмов:</w:t>
            </w:r>
            <w:r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  <w:t xml:space="preserve"> </w:t>
            </w:r>
            <w:r w:rsidRPr="006B7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«Подводная эра», «Осьминожки», развивающий мультфильм «Обитатели моря».</w:t>
            </w:r>
            <w:r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  <w:t xml:space="preserve"> </w:t>
            </w:r>
            <w:r w:rsidRPr="006B7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Фильм «Жители морей и океанов»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247E181A" w14:textId="77777777" w:rsidR="006B7110" w:rsidRPr="006B7110" w:rsidRDefault="006B7110" w:rsidP="006B711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 xml:space="preserve">С/р </w:t>
            </w:r>
            <w:r w:rsidRPr="006B7110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игры</w:t>
            </w:r>
            <w:r w:rsidRPr="006B7110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:</w:t>
            </w:r>
          </w:p>
          <w:p w14:paraId="146F6C93" w14:textId="77777777" w:rsidR="006B7110" w:rsidRPr="006B7110" w:rsidRDefault="006B7110" w:rsidP="006B711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B7110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 </w:t>
            </w:r>
            <w:r w:rsidRPr="006B7110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«Морские обитатели»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,</w:t>
            </w:r>
            <w:r w:rsidRPr="006B7110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 xml:space="preserve"> «Рыбаки и рыбки»</w:t>
            </w:r>
            <w:r w:rsidRPr="006B7110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99" w:type="dxa"/>
            <w:gridSpan w:val="4"/>
            <w:vAlign w:val="center"/>
          </w:tcPr>
          <w:p w14:paraId="11A4EFB0" w14:textId="77777777" w:rsidR="006B7110" w:rsidRDefault="006B7110" w:rsidP="006B7110">
            <w:pPr>
              <w:spacing w:after="0" w:line="240" w:lineRule="auto"/>
              <w:ind w:hanging="1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B711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Беседы: «Подводный мир океанов»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r w:rsidRPr="006B711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«Кто живет под водой?»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7F8BF3D2" w14:textId="77777777" w:rsidR="006B7110" w:rsidRDefault="006B7110" w:rsidP="006B7110">
            <w:pPr>
              <w:spacing w:after="0" w:line="240" w:lineRule="auto"/>
              <w:ind w:hanging="1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B711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Рассматривание репродукций картин И.К. Айвазовского «Ночь. Голубая волна», «Девятый вал». А.Боголюбова «Парусник в море».</w:t>
            </w:r>
          </w:p>
          <w:p w14:paraId="3715CB08" w14:textId="77777777" w:rsidR="006B7110" w:rsidRDefault="006B7110" w:rsidP="006B7110">
            <w:pPr>
              <w:spacing w:after="0" w:line="240" w:lineRule="auto"/>
              <w:ind w:hanging="1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B711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Просмотр презентации «Погружение водолаза».</w:t>
            </w:r>
          </w:p>
          <w:p w14:paraId="5A1AC29A" w14:textId="77777777" w:rsidR="006B7110" w:rsidRDefault="006B7110" w:rsidP="006B7110">
            <w:pPr>
              <w:spacing w:after="0" w:line="240" w:lineRule="auto"/>
              <w:ind w:hanging="1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B711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Сюжетно-ролевая игра: «Путешествие на корабле».</w:t>
            </w:r>
          </w:p>
          <w:p w14:paraId="4FA87FD6" w14:textId="77777777" w:rsidR="006B7110" w:rsidRPr="006B7110" w:rsidRDefault="006B7110" w:rsidP="006B7110">
            <w:pPr>
              <w:spacing w:after="0" w:line="240" w:lineRule="auto"/>
              <w:ind w:hanging="19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B7110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Развлечение: викторина «Чудеса подводного мира».</w:t>
            </w:r>
          </w:p>
        </w:tc>
        <w:tc>
          <w:tcPr>
            <w:tcW w:w="1839" w:type="dxa"/>
            <w:vMerge/>
          </w:tcPr>
          <w:p w14:paraId="0E3D122E" w14:textId="77777777" w:rsidR="006B7110" w:rsidRPr="009A377B" w:rsidRDefault="006B7110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B7110" w:rsidRPr="009A377B" w14:paraId="052930D5" w14:textId="77777777" w:rsidTr="00D12B1F">
        <w:trPr>
          <w:trHeight w:val="153"/>
          <w:jc w:val="center"/>
        </w:trPr>
        <w:tc>
          <w:tcPr>
            <w:tcW w:w="1383" w:type="dxa"/>
            <w:vMerge/>
          </w:tcPr>
          <w:p w14:paraId="0EE7DB9E" w14:textId="77777777" w:rsidR="006B7110" w:rsidRPr="009A377B" w:rsidRDefault="006B7110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</w:tcPr>
          <w:p w14:paraId="6FE0F63E" w14:textId="77777777" w:rsidR="006B7110" w:rsidRDefault="006B7110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24538B0E" w14:textId="77777777" w:rsidR="006B7110" w:rsidRDefault="006B7110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340A6C88" w14:textId="77777777" w:rsidR="006B7110" w:rsidRPr="00182674" w:rsidRDefault="006B7110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182674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Выставка коллективные детских работ (по выбору воспитателя) «Подводное царство».</w:t>
            </w:r>
          </w:p>
        </w:tc>
        <w:tc>
          <w:tcPr>
            <w:tcW w:w="1839" w:type="dxa"/>
            <w:vMerge/>
          </w:tcPr>
          <w:p w14:paraId="0EF26C16" w14:textId="77777777" w:rsidR="006B7110" w:rsidRPr="009A377B" w:rsidRDefault="006B7110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B3B01" w:rsidRPr="009A377B" w14:paraId="2BA343E1" w14:textId="77777777" w:rsidTr="00D12B1F">
        <w:trPr>
          <w:trHeight w:val="480"/>
          <w:jc w:val="center"/>
        </w:trPr>
        <w:tc>
          <w:tcPr>
            <w:tcW w:w="1383" w:type="dxa"/>
            <w:vMerge/>
          </w:tcPr>
          <w:p w14:paraId="18430EA2" w14:textId="77777777" w:rsidR="009B3B01" w:rsidRPr="009A377B" w:rsidRDefault="009B3B01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 w:val="restart"/>
          </w:tcPr>
          <w:p w14:paraId="5F95199E" w14:textId="77777777" w:rsidR="009B3B01" w:rsidRDefault="009B3B01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21 марта</w:t>
            </w:r>
          </w:p>
          <w:p w14:paraId="7604A826" w14:textId="77777777" w:rsidR="009B3B01" w:rsidRPr="009A377B" w:rsidRDefault="009B3B01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«День защиты лесов»</w:t>
            </w:r>
          </w:p>
        </w:tc>
        <w:tc>
          <w:tcPr>
            <w:tcW w:w="1516" w:type="dxa"/>
            <w:vMerge w:val="restart"/>
          </w:tcPr>
          <w:p w14:paraId="2BB3AD45" w14:textId="77777777" w:rsidR="009B3B01" w:rsidRPr="009A377B" w:rsidRDefault="009B3B01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lastRenderedPageBreak/>
              <w:t xml:space="preserve">Экологическое, гражданское </w:t>
            </w: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lastRenderedPageBreak/>
              <w:t>направления воспитания».</w:t>
            </w:r>
          </w:p>
        </w:tc>
        <w:tc>
          <w:tcPr>
            <w:tcW w:w="9973" w:type="dxa"/>
            <w:gridSpan w:val="17"/>
            <w:vAlign w:val="center"/>
          </w:tcPr>
          <w:p w14:paraId="270B0676" w14:textId="77777777" w:rsidR="009B3B01" w:rsidRPr="00A74F27" w:rsidRDefault="00A74F27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74F27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Стендовая информация «Берегите лес!»</w:t>
            </w:r>
          </w:p>
          <w:p w14:paraId="6D03A0E6" w14:textId="77777777" w:rsidR="00A74F27" w:rsidRPr="00A74F27" w:rsidRDefault="00A74F27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74F27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Конкурс детских плакатов «Берегите лес от пожара!»</w:t>
            </w:r>
          </w:p>
        </w:tc>
        <w:tc>
          <w:tcPr>
            <w:tcW w:w="1839" w:type="dxa"/>
            <w:vMerge/>
          </w:tcPr>
          <w:p w14:paraId="3F40950F" w14:textId="77777777" w:rsidR="009B3B01" w:rsidRPr="009A377B" w:rsidRDefault="009B3B01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B3B01" w:rsidRPr="009A377B" w14:paraId="0801F7AA" w14:textId="77777777" w:rsidTr="00D12B1F">
        <w:trPr>
          <w:trHeight w:val="817"/>
          <w:jc w:val="center"/>
        </w:trPr>
        <w:tc>
          <w:tcPr>
            <w:tcW w:w="1383" w:type="dxa"/>
            <w:vMerge/>
          </w:tcPr>
          <w:p w14:paraId="316FEA01" w14:textId="77777777" w:rsidR="009B3B01" w:rsidRPr="009A377B" w:rsidRDefault="009B3B01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</w:tcPr>
          <w:p w14:paraId="2D70E4FB" w14:textId="77777777" w:rsidR="009B3B01" w:rsidRDefault="009B3B01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5F0D48FF" w14:textId="77777777" w:rsidR="009B3B01" w:rsidRDefault="009B3B01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1BB65A59" w14:textId="77777777" w:rsidR="009B3B01" w:rsidRPr="009A377B" w:rsidRDefault="00A74F27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A74F27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Развлечение «Весна в лесу»</w:t>
            </w:r>
          </w:p>
        </w:tc>
        <w:tc>
          <w:tcPr>
            <w:tcW w:w="1697" w:type="dxa"/>
            <w:vAlign w:val="center"/>
          </w:tcPr>
          <w:p w14:paraId="3DB4B78A" w14:textId="77777777" w:rsidR="009B3B01" w:rsidRPr="00A74F27" w:rsidRDefault="00A74F27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Развлечение «День леса»</w:t>
            </w:r>
          </w:p>
        </w:tc>
        <w:tc>
          <w:tcPr>
            <w:tcW w:w="1984" w:type="dxa"/>
            <w:gridSpan w:val="6"/>
            <w:vAlign w:val="center"/>
          </w:tcPr>
          <w:p w14:paraId="58F1ED3E" w14:textId="77777777" w:rsidR="009B3B01" w:rsidRPr="00A74F27" w:rsidRDefault="00A74F27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74F27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Экологическое развлечение «Будь природе другом»</w:t>
            </w:r>
          </w:p>
        </w:tc>
        <w:tc>
          <w:tcPr>
            <w:tcW w:w="4552" w:type="dxa"/>
            <w:gridSpan w:val="6"/>
            <w:vAlign w:val="center"/>
          </w:tcPr>
          <w:p w14:paraId="542741A2" w14:textId="77777777" w:rsidR="009B3B01" w:rsidRPr="00A74F27" w:rsidRDefault="00A74F27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74F27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Эколого</w:t>
            </w:r>
            <w:r w:rsidR="00662733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- </w:t>
            </w:r>
            <w:r w:rsidRPr="00A74F27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спортивное мероприятие «Будь природе другом»</w:t>
            </w:r>
          </w:p>
        </w:tc>
        <w:tc>
          <w:tcPr>
            <w:tcW w:w="1839" w:type="dxa"/>
            <w:vMerge/>
          </w:tcPr>
          <w:p w14:paraId="010DC317" w14:textId="77777777" w:rsidR="009B3B01" w:rsidRPr="009A377B" w:rsidRDefault="009B3B01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210C" w:rsidRPr="009A377B" w14:paraId="2F4EA7B5" w14:textId="77777777" w:rsidTr="00D12B1F">
        <w:trPr>
          <w:trHeight w:val="455"/>
          <w:jc w:val="center"/>
        </w:trPr>
        <w:tc>
          <w:tcPr>
            <w:tcW w:w="1383" w:type="dxa"/>
            <w:vMerge w:val="restart"/>
          </w:tcPr>
          <w:p w14:paraId="4E86F1FA" w14:textId="77777777" w:rsidR="00E0210C" w:rsidRPr="009A377B" w:rsidRDefault="00E0210C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МАРТ</w:t>
            </w:r>
          </w:p>
          <w:p w14:paraId="29FDD229" w14:textId="77777777" w:rsidR="00E0210C" w:rsidRPr="009A377B" w:rsidRDefault="00E0210C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4 неделя</w:t>
            </w:r>
          </w:p>
          <w:p w14:paraId="097431E2" w14:textId="45DE0302" w:rsidR="00E0210C" w:rsidRPr="009A377B" w:rsidRDefault="00E0210C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Merge w:val="restart"/>
          </w:tcPr>
          <w:p w14:paraId="49AA6D6A" w14:textId="77777777" w:rsidR="00E0210C" w:rsidRDefault="00E0210C" w:rsidP="009739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</w:p>
          <w:p w14:paraId="2A344BD5" w14:textId="77777777" w:rsidR="00E0210C" w:rsidRDefault="00E0210C" w:rsidP="00973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  <w:t xml:space="preserve">Тема: </w:t>
            </w:r>
          </w:p>
          <w:p w14:paraId="334DF96E" w14:textId="77777777" w:rsidR="00E0210C" w:rsidRDefault="00E0210C" w:rsidP="00973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  <w:t>«Мой край хорош в любое время года»</w:t>
            </w:r>
          </w:p>
          <w:p w14:paraId="5166BCA3" w14:textId="77777777" w:rsidR="00E0210C" w:rsidRDefault="00E0210C" w:rsidP="009739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</w:p>
          <w:p w14:paraId="6D5FA496" w14:textId="77777777" w:rsidR="00E0210C" w:rsidRPr="009A377B" w:rsidRDefault="00E0210C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 w:val="restart"/>
          </w:tcPr>
          <w:p w14:paraId="0939F380" w14:textId="77777777" w:rsidR="00E0210C" w:rsidRDefault="00E0210C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Гражданско – патриотическое, эстетическое, экологическое направления воспитания.</w:t>
            </w:r>
          </w:p>
          <w:p w14:paraId="0F3F2349" w14:textId="77777777" w:rsidR="00E0210C" w:rsidRDefault="00E0210C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04395A53" w14:textId="77777777" w:rsidR="00E0210C" w:rsidRDefault="00E0210C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274ADB79" w14:textId="77777777" w:rsidR="00E0210C" w:rsidRDefault="00E0210C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7DD28912" w14:textId="77777777" w:rsidR="00E0210C" w:rsidRPr="009A377B" w:rsidRDefault="00E0210C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10E168C2" w14:textId="7A5FFCC3" w:rsidR="00E0210C" w:rsidRPr="00E0210C" w:rsidRDefault="00E0210C" w:rsidP="00485BD9">
            <w:pPr>
              <w:shd w:val="clear" w:color="auto" w:fill="F4F4F4"/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85B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Рассматривание иллюстраций, картинок, разнообразных альбомов с изобра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жением природы </w:t>
            </w:r>
            <w:r w:rsidR="005669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Приморского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края, растений и животных края.</w:t>
            </w:r>
          </w:p>
        </w:tc>
        <w:tc>
          <w:tcPr>
            <w:tcW w:w="3681" w:type="dxa"/>
            <w:gridSpan w:val="7"/>
            <w:vAlign w:val="center"/>
          </w:tcPr>
          <w:p w14:paraId="327C9FA3" w14:textId="3959D164" w:rsidR="00E0210C" w:rsidRPr="00E0210C" w:rsidRDefault="00E0210C" w:rsidP="00E0210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 ОД:</w:t>
            </w:r>
            <w:r w:rsidRPr="00E0210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7204FCCA" w14:textId="291F85B9" w:rsidR="00E0210C" w:rsidRPr="00662733" w:rsidRDefault="00E0210C" w:rsidP="0066273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«Знакомство с родным </w:t>
            </w:r>
            <w:r w:rsidR="00566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Приморским </w:t>
            </w:r>
            <w:r w:rsidRPr="00E02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краем», «Путешествие по родному городу» и др.с использование ИКТ</w:t>
            </w:r>
            <w:r w:rsidR="006627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52" w:type="dxa"/>
            <w:gridSpan w:val="6"/>
            <w:vAlign w:val="center"/>
          </w:tcPr>
          <w:p w14:paraId="4462C3A6" w14:textId="77777777" w:rsidR="00E0210C" w:rsidRPr="00E0210C" w:rsidRDefault="00E0210C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0210C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Реализация долгосрочного проекта «Мой край хорош в любое время года!»</w:t>
            </w:r>
          </w:p>
        </w:tc>
        <w:tc>
          <w:tcPr>
            <w:tcW w:w="1839" w:type="dxa"/>
            <w:vMerge w:val="restart"/>
          </w:tcPr>
          <w:p w14:paraId="1BF8914C" w14:textId="77777777" w:rsidR="00E0210C" w:rsidRPr="009739A3" w:rsidRDefault="00E0210C" w:rsidP="009739A3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739A3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Неделя музыки для детей и юношества.</w:t>
            </w:r>
          </w:p>
          <w:p w14:paraId="29EAC9DB" w14:textId="77777777" w:rsidR="00E0210C" w:rsidRPr="009A377B" w:rsidRDefault="00E0210C" w:rsidP="009739A3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739A3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Прослушивание музыкальных произведений русских классиков.</w:t>
            </w:r>
          </w:p>
        </w:tc>
      </w:tr>
      <w:tr w:rsidR="00C6218C" w:rsidRPr="009A377B" w14:paraId="64B8607E" w14:textId="77777777" w:rsidTr="00D12B1F">
        <w:trPr>
          <w:trHeight w:val="270"/>
          <w:jc w:val="center"/>
        </w:trPr>
        <w:tc>
          <w:tcPr>
            <w:tcW w:w="1383" w:type="dxa"/>
            <w:vMerge/>
          </w:tcPr>
          <w:p w14:paraId="778499BA" w14:textId="77777777" w:rsidR="00C6218C" w:rsidRPr="009A377B" w:rsidRDefault="00C6218C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</w:tcPr>
          <w:p w14:paraId="350A5FA5" w14:textId="77777777" w:rsidR="00C6218C" w:rsidRDefault="00C6218C" w:rsidP="009739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6A040625" w14:textId="77777777" w:rsidR="00C6218C" w:rsidRDefault="00C6218C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376CA50A" w14:textId="69FA0C8A" w:rsidR="00C6218C" w:rsidRPr="009A377B" w:rsidRDefault="00C6218C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3E0F93">
              <w:rPr>
                <w:rFonts w:ascii="Times New Roman" w:hAnsi="Times New Roman" w:cs="Times New Roman"/>
                <w:b/>
                <w:i/>
                <w:color w:val="181818"/>
                <w:sz w:val="20"/>
                <w:szCs w:val="20"/>
                <w:shd w:val="clear" w:color="auto" w:fill="FFFFFF"/>
              </w:rPr>
              <w:t xml:space="preserve">Организация фотовыставки «Мой </w:t>
            </w:r>
            <w:r w:rsidR="00566924">
              <w:rPr>
                <w:rFonts w:ascii="Times New Roman" w:hAnsi="Times New Roman" w:cs="Times New Roman"/>
                <w:b/>
                <w:i/>
                <w:color w:val="181818"/>
                <w:sz w:val="20"/>
                <w:szCs w:val="20"/>
                <w:shd w:val="clear" w:color="auto" w:fill="FFFFFF"/>
              </w:rPr>
              <w:t xml:space="preserve">Приморский </w:t>
            </w:r>
            <w:r w:rsidRPr="003E0F93">
              <w:rPr>
                <w:rFonts w:ascii="Times New Roman" w:hAnsi="Times New Roman" w:cs="Times New Roman"/>
                <w:b/>
                <w:i/>
                <w:color w:val="181818"/>
                <w:sz w:val="20"/>
                <w:szCs w:val="20"/>
                <w:shd w:val="clear" w:color="auto" w:fill="FFFFFF"/>
              </w:rPr>
              <w:t xml:space="preserve"> край»</w:t>
            </w:r>
            <w:r>
              <w:rPr>
                <w:rFonts w:ascii="Times New Roman" w:hAnsi="Times New Roman" w:cs="Times New Roman"/>
                <w:b/>
                <w:i/>
                <w:color w:val="181818"/>
                <w:sz w:val="20"/>
                <w:szCs w:val="20"/>
                <w:shd w:val="clear" w:color="auto" w:fill="FFFFFF"/>
              </w:rPr>
              <w:t xml:space="preserve"> (весна).</w:t>
            </w:r>
          </w:p>
        </w:tc>
        <w:tc>
          <w:tcPr>
            <w:tcW w:w="1839" w:type="dxa"/>
            <w:vMerge/>
          </w:tcPr>
          <w:p w14:paraId="5E04442D" w14:textId="77777777" w:rsidR="00C6218C" w:rsidRPr="009739A3" w:rsidRDefault="00C6218C" w:rsidP="009739A3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9739A3" w:rsidRPr="009A377B" w14:paraId="69FEE830" w14:textId="77777777" w:rsidTr="00D12B1F">
        <w:trPr>
          <w:trHeight w:val="990"/>
          <w:jc w:val="center"/>
        </w:trPr>
        <w:tc>
          <w:tcPr>
            <w:tcW w:w="1383" w:type="dxa"/>
            <w:vMerge/>
          </w:tcPr>
          <w:p w14:paraId="105A9C11" w14:textId="77777777" w:rsidR="009739A3" w:rsidRPr="009A377B" w:rsidRDefault="009739A3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</w:tcPr>
          <w:p w14:paraId="7F21E6ED" w14:textId="77777777" w:rsidR="009739A3" w:rsidRPr="009A377B" w:rsidRDefault="009739A3" w:rsidP="009739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  <w:t>27.03</w:t>
            </w:r>
          </w:p>
          <w:p w14:paraId="52A51F7D" w14:textId="77777777" w:rsidR="009739A3" w:rsidRDefault="009739A3" w:rsidP="009739A3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Cs/>
                <w:color w:val="000000"/>
                <w:sz w:val="20"/>
                <w:lang w:eastAsia="ru-RU"/>
              </w:rPr>
              <w:t>Всемирный день театра</w:t>
            </w:r>
          </w:p>
        </w:tc>
        <w:tc>
          <w:tcPr>
            <w:tcW w:w="1516" w:type="dxa"/>
          </w:tcPr>
          <w:p w14:paraId="23B5CEF6" w14:textId="77777777" w:rsidR="009739A3" w:rsidRDefault="009739A3" w:rsidP="009739A3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10D170F6" w14:textId="77777777" w:rsidR="009739A3" w:rsidRDefault="00662733" w:rsidP="00662733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 направление воспитания.</w:t>
            </w:r>
          </w:p>
        </w:tc>
        <w:tc>
          <w:tcPr>
            <w:tcW w:w="1740" w:type="dxa"/>
            <w:gridSpan w:val="4"/>
            <w:vAlign w:val="center"/>
          </w:tcPr>
          <w:p w14:paraId="4DE74CAE" w14:textId="77777777" w:rsidR="009739A3" w:rsidRPr="009A377B" w:rsidRDefault="009739A3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14:paraId="3D759BB5" w14:textId="77777777" w:rsidR="009739A3" w:rsidRPr="009A377B" w:rsidRDefault="009739A3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6" w:type="dxa"/>
            <w:gridSpan w:val="12"/>
            <w:vAlign w:val="center"/>
          </w:tcPr>
          <w:p w14:paraId="63E34931" w14:textId="77777777" w:rsidR="009739A3" w:rsidRDefault="009739A3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C562C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Беседа «Всё о театральных профессиях»; «Путешествие в историю театра»; </w:t>
            </w:r>
            <w:r w:rsidR="000C562C" w:rsidRPr="000C562C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«</w:t>
            </w:r>
            <w:r w:rsidRPr="000C562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5F5F5"/>
              </w:rPr>
              <w:t>Как устроен театр</w:t>
            </w:r>
            <w:r w:rsidR="000C562C" w:rsidRPr="000C562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5F5F5"/>
              </w:rPr>
              <w:t>»</w:t>
            </w:r>
            <w:r w:rsidRPr="000C562C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.</w:t>
            </w:r>
          </w:p>
          <w:p w14:paraId="217BBFDC" w14:textId="77777777" w:rsidR="009739A3" w:rsidRPr="00662733" w:rsidRDefault="000C562C" w:rsidP="00662733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Встреча с актёрами драматического театра.</w:t>
            </w:r>
          </w:p>
        </w:tc>
        <w:tc>
          <w:tcPr>
            <w:tcW w:w="1839" w:type="dxa"/>
            <w:vMerge/>
          </w:tcPr>
          <w:p w14:paraId="237C1358" w14:textId="77777777" w:rsidR="009739A3" w:rsidRPr="009739A3" w:rsidRDefault="009739A3" w:rsidP="009739A3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31695" w:rsidRPr="009A377B" w14:paraId="32E3765B" w14:textId="77777777" w:rsidTr="00D12B1F">
        <w:trPr>
          <w:trHeight w:val="3385"/>
          <w:jc w:val="center"/>
        </w:trPr>
        <w:tc>
          <w:tcPr>
            <w:tcW w:w="1383" w:type="dxa"/>
            <w:vMerge w:val="restart"/>
          </w:tcPr>
          <w:p w14:paraId="731E75BE" w14:textId="77777777" w:rsidR="00C31695" w:rsidRPr="009A377B" w:rsidRDefault="00C31695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АПРЕЛЬ</w:t>
            </w:r>
          </w:p>
          <w:p w14:paraId="7297E0F9" w14:textId="71263386" w:rsidR="00C31695" w:rsidRPr="009A377B" w:rsidRDefault="00C31695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1 неделя </w:t>
            </w:r>
          </w:p>
        </w:tc>
        <w:tc>
          <w:tcPr>
            <w:tcW w:w="1586" w:type="dxa"/>
          </w:tcPr>
          <w:p w14:paraId="479EA07A" w14:textId="77777777" w:rsidR="00C31695" w:rsidRDefault="00C31695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0"/>
                <w:lang w:eastAsia="ru-RU"/>
              </w:rPr>
              <w:t>Тема: «Весенние чудеса»</w:t>
            </w:r>
          </w:p>
          <w:p w14:paraId="2B7F3114" w14:textId="77777777" w:rsidR="00C31695" w:rsidRPr="009A377B" w:rsidRDefault="00C31695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</w:tcPr>
          <w:p w14:paraId="498A8E0D" w14:textId="77777777" w:rsidR="00C31695" w:rsidRPr="009A377B" w:rsidRDefault="00C31695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Патриотическое, социальное, экологическое направление воспитания.</w:t>
            </w:r>
            <w:r w:rsidR="00CB322C"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 xml:space="preserve"> Безопасность.</w:t>
            </w:r>
          </w:p>
        </w:tc>
        <w:tc>
          <w:tcPr>
            <w:tcW w:w="3437" w:type="dxa"/>
            <w:gridSpan w:val="5"/>
            <w:vAlign w:val="center"/>
          </w:tcPr>
          <w:p w14:paraId="637874FE" w14:textId="77777777" w:rsidR="00C31695" w:rsidRPr="00C31695" w:rsidRDefault="00C31695" w:rsidP="00C31695">
            <w:pPr>
              <w:pBdr>
                <w:bottom w:val="single" w:sz="6" w:space="0" w:color="D6DDB9"/>
              </w:pBd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3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9FAFA"/>
                <w:lang w:eastAsia="ru-RU"/>
              </w:rPr>
              <w:t>Рассматривание альбома «Весна»</w:t>
            </w:r>
          </w:p>
          <w:p w14:paraId="1F2D202C" w14:textId="77777777" w:rsidR="00C31695" w:rsidRPr="00C31695" w:rsidRDefault="00C31695" w:rsidP="00C31695">
            <w:pPr>
              <w:pBdr>
                <w:bottom w:val="single" w:sz="6" w:space="0" w:color="D6DDB9"/>
              </w:pBd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3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Рассматривание иллюстраций «Что взрослые делают весной»</w:t>
            </w:r>
            <w:r w:rsidRPr="00C316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C3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(ИКТ)</w:t>
            </w:r>
          </w:p>
          <w:p w14:paraId="2138010B" w14:textId="77777777" w:rsidR="00C31695" w:rsidRPr="00C31695" w:rsidRDefault="00C31695" w:rsidP="00C31695">
            <w:pPr>
              <w:pBdr>
                <w:bottom w:val="single" w:sz="6" w:space="0" w:color="D6DDB9"/>
              </w:pBd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3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 иллюстраций с изображением сосулек </w:t>
            </w:r>
            <w:r w:rsidRPr="00C316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(ИКТ).</w:t>
            </w:r>
          </w:p>
          <w:p w14:paraId="7C8CBA4A" w14:textId="77777777" w:rsidR="00C31695" w:rsidRPr="00C31695" w:rsidRDefault="00C31695" w:rsidP="00C31695">
            <w:pPr>
              <w:pBdr>
                <w:bottom w:val="single" w:sz="6" w:space="0" w:color="D6DDB9"/>
              </w:pBd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Беседа по картине </w:t>
            </w:r>
            <w:r w:rsidRPr="00C3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«Весна идет!»</w:t>
            </w:r>
          </w:p>
          <w:p w14:paraId="3DD3AB09" w14:textId="77777777" w:rsidR="00C31695" w:rsidRPr="00C31695" w:rsidRDefault="00C31695" w:rsidP="00C31695">
            <w:pPr>
              <w:pBdr>
                <w:bottom w:val="single" w:sz="6" w:space="0" w:color="D6DDB9"/>
              </w:pBd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3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9FAFA"/>
                <w:lang w:eastAsia="ru-RU"/>
              </w:rPr>
              <w:t>Беседа- «Одежда весной. Знакомство с демисезонной одеждой»</w:t>
            </w:r>
          </w:p>
          <w:p w14:paraId="7C553F60" w14:textId="77777777" w:rsidR="00C31695" w:rsidRPr="00C31695" w:rsidRDefault="00C31695" w:rsidP="00C31695">
            <w:pPr>
              <w:pBdr>
                <w:bottom w:val="single" w:sz="6" w:space="0" w:color="D6DDB9"/>
              </w:pBd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3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Беседы по безопасности:</w:t>
            </w:r>
          </w:p>
          <w:p w14:paraId="6D6D2E2C" w14:textId="77777777" w:rsidR="00C31695" w:rsidRPr="00C31695" w:rsidRDefault="00C31695" w:rsidP="00C31695">
            <w:pPr>
              <w:shd w:val="clear" w:color="auto" w:fill="F9FAFA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3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«Как беречь свои ноги?»;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3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«Не уходи из участка»; «Во время прогулки надо дышать носом, а не ртом»;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3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«Осторожно, лужа»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36" w:type="dxa"/>
            <w:gridSpan w:val="12"/>
            <w:vAlign w:val="center"/>
          </w:tcPr>
          <w:p w14:paraId="10914832" w14:textId="77777777" w:rsidR="00C31695" w:rsidRDefault="00C31695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31695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Реализация долгосрочного проекта «Мой край хорош в любое время года!» 3 этап: «Красна весна на Дальнем Востоке»</w:t>
            </w:r>
          </w:p>
          <w:p w14:paraId="308B6388" w14:textId="77777777" w:rsidR="00C31695" w:rsidRDefault="00662733" w:rsidP="00C316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Беседы: </w:t>
            </w:r>
            <w:r w:rsidR="00C31695" w:rsidRPr="00C3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«Весна», «Признаки весны», «Птицы весной», «Весна в гости к нам пришла», «Весна в лесу», «Насекомые весной», «Перелетные птицы», «Как птицы и звери весну встречают»,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людей весной», «Первоцветы Хабаровского края»</w:t>
            </w:r>
            <w:r w:rsidR="00C31695" w:rsidRPr="00C3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6E76292D" w14:textId="77777777" w:rsidR="00CB322C" w:rsidRPr="00CB322C" w:rsidRDefault="00CB322C" w:rsidP="00CB32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Беседы по безопасности весной</w:t>
            </w:r>
            <w:r w:rsidR="00662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CB3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CB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Какие опасности таятся на улице весной?» (скользкая дорога, падающие сосульки, дождь, ветер, лужи и т. п., «Как обезопасить себя от весенних опасностей? ».</w:t>
            </w:r>
          </w:p>
          <w:p w14:paraId="46169C35" w14:textId="77777777" w:rsidR="00CB322C" w:rsidRDefault="00CB322C" w:rsidP="00CB32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«Правила поведения в лесу, в парке, сквере» (нельзя мусорить, ломать деревья, разжигать костры и.т.д.)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CB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 деревцу больно?»</w:t>
            </w:r>
          </w:p>
          <w:p w14:paraId="6C7376A4" w14:textId="77777777" w:rsidR="00CB322C" w:rsidRPr="00CB322C" w:rsidRDefault="00662733" w:rsidP="00CB32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С/р</w:t>
            </w:r>
            <w:r w:rsidR="00CB322C" w:rsidRPr="00CB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CB322C" w:rsidRPr="00CB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«Магазин семян», «Путешествие в парк», «На лесную поляну», «Весенний бал», «Семья на прогулке в лесу», «Магазин цветов».</w:t>
            </w:r>
          </w:p>
          <w:p w14:paraId="249B662B" w14:textId="77777777" w:rsidR="00CB322C" w:rsidRPr="00CB322C" w:rsidRDefault="00CB322C" w:rsidP="00CB32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Театрализованная игра «Веселый хоровод» (по стихотворению С. Городецкого «Весенняя песенка»</w:t>
            </w:r>
          </w:p>
          <w:p w14:paraId="78AB4B5F" w14:textId="77777777" w:rsidR="00C31695" w:rsidRPr="00662733" w:rsidRDefault="00CB322C" w:rsidP="00CB32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66273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Экскурсия в весенний парк (старшие группы – экскурсия в парк «Строитель»).</w:t>
            </w:r>
          </w:p>
        </w:tc>
        <w:tc>
          <w:tcPr>
            <w:tcW w:w="1839" w:type="dxa"/>
            <w:vMerge w:val="restart"/>
          </w:tcPr>
          <w:p w14:paraId="5E776DDA" w14:textId="77777777" w:rsidR="00C31695" w:rsidRPr="00A0350A" w:rsidRDefault="00C31695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A0350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1 апреля</w:t>
            </w:r>
          </w:p>
          <w:p w14:paraId="26BE253B" w14:textId="77777777" w:rsidR="00C31695" w:rsidRPr="00A0350A" w:rsidRDefault="00C31695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A0350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«Международный день смеха»</w:t>
            </w:r>
          </w:p>
          <w:p w14:paraId="67A70486" w14:textId="77777777" w:rsidR="00C31695" w:rsidRDefault="00C31695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Музыкально – развлекательная программа «Вместе весело шагать по просторам!»</w:t>
            </w:r>
          </w:p>
          <w:p w14:paraId="0D657C73" w14:textId="77777777" w:rsidR="00A0350A" w:rsidRPr="00A0350A" w:rsidRDefault="00A0350A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A0350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2 апреля</w:t>
            </w:r>
          </w:p>
          <w:p w14:paraId="0963ED3F" w14:textId="77777777" w:rsidR="00A0350A" w:rsidRPr="00A0350A" w:rsidRDefault="00A0350A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A0350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Международный день детской книги (день рождения Ганса Христиана Андерсена).</w:t>
            </w:r>
          </w:p>
          <w:p w14:paraId="59913678" w14:textId="77777777" w:rsidR="00A0350A" w:rsidRPr="009A377B" w:rsidRDefault="00662733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Читательский</w:t>
            </w:r>
            <w:r w:rsidR="00A0350A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марафон «Любимые сказки Г. – Х. Андерсена»</w:t>
            </w:r>
          </w:p>
        </w:tc>
      </w:tr>
      <w:tr w:rsidR="00C31695" w:rsidRPr="009A377B" w14:paraId="4A38C06A" w14:textId="77777777" w:rsidTr="00D12B1F">
        <w:trPr>
          <w:trHeight w:val="215"/>
          <w:jc w:val="center"/>
        </w:trPr>
        <w:tc>
          <w:tcPr>
            <w:tcW w:w="1383" w:type="dxa"/>
            <w:vMerge/>
          </w:tcPr>
          <w:p w14:paraId="5B4055F3" w14:textId="77777777" w:rsidR="00C31695" w:rsidRPr="009A377B" w:rsidRDefault="00C31695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</w:tcPr>
          <w:p w14:paraId="4E2E43C3" w14:textId="77777777" w:rsidR="00C31695" w:rsidRDefault="00C31695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0"/>
                <w:lang w:eastAsia="ru-RU"/>
              </w:rPr>
              <w:t>01.04.2023</w:t>
            </w:r>
          </w:p>
          <w:p w14:paraId="5FEA6CAD" w14:textId="77777777" w:rsidR="00C31695" w:rsidRDefault="00C31695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0"/>
                <w:lang w:eastAsia="ru-RU"/>
              </w:rPr>
              <w:t>Международный день птиц.</w:t>
            </w:r>
          </w:p>
        </w:tc>
        <w:tc>
          <w:tcPr>
            <w:tcW w:w="1516" w:type="dxa"/>
          </w:tcPr>
          <w:p w14:paraId="3F5804B6" w14:textId="77777777" w:rsidR="00C31695" w:rsidRPr="009A377B" w:rsidRDefault="00C31695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Экологическое направление воспитания.</w:t>
            </w:r>
          </w:p>
        </w:tc>
        <w:tc>
          <w:tcPr>
            <w:tcW w:w="3437" w:type="dxa"/>
            <w:gridSpan w:val="5"/>
            <w:vAlign w:val="center"/>
          </w:tcPr>
          <w:p w14:paraId="2EB9881E" w14:textId="77777777" w:rsidR="00C31695" w:rsidRPr="00C31695" w:rsidRDefault="00C31695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31695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Выставка коллективных работ «Пернатые друзья»</w:t>
            </w:r>
          </w:p>
        </w:tc>
        <w:tc>
          <w:tcPr>
            <w:tcW w:w="6536" w:type="dxa"/>
            <w:gridSpan w:val="12"/>
            <w:vAlign w:val="center"/>
          </w:tcPr>
          <w:p w14:paraId="1EA7C41D" w14:textId="77777777" w:rsidR="00C31695" w:rsidRPr="00C31695" w:rsidRDefault="00C31695" w:rsidP="00C31695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31695">
              <w:rPr>
                <w:rFonts w:ascii="Times New Roman" w:hAnsi="Times New Roman" w:cs="Times New Roman"/>
                <w:sz w:val="20"/>
                <w:szCs w:val="20"/>
              </w:rPr>
              <w:t>Беседы с детьми «Птицы перелётные и зимующие», «Птицы леса», «Как помочь птицам»</w:t>
            </w:r>
          </w:p>
          <w:p w14:paraId="251B3E84" w14:textId="77777777" w:rsidR="00C31695" w:rsidRPr="007571BA" w:rsidRDefault="00C31695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571B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Викторина «Птицы-наши друзья</w:t>
            </w:r>
            <w:r w:rsidRPr="007571B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839" w:type="dxa"/>
            <w:vMerge/>
          </w:tcPr>
          <w:p w14:paraId="213A075A" w14:textId="77777777" w:rsidR="00C31695" w:rsidRPr="009A377B" w:rsidRDefault="00C31695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2CE" w:rsidRPr="009A377B" w14:paraId="049A75E0" w14:textId="77777777" w:rsidTr="00D12B1F">
        <w:trPr>
          <w:trHeight w:val="597"/>
          <w:jc w:val="center"/>
        </w:trPr>
        <w:tc>
          <w:tcPr>
            <w:tcW w:w="1383" w:type="dxa"/>
            <w:vMerge w:val="restart"/>
          </w:tcPr>
          <w:p w14:paraId="7E3A8F9A" w14:textId="77777777" w:rsidR="00A562CE" w:rsidRPr="009A377B" w:rsidRDefault="00A562CE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lastRenderedPageBreak/>
              <w:t>АПРЕЛЬ</w:t>
            </w:r>
          </w:p>
          <w:p w14:paraId="27A3F2C5" w14:textId="619386AD" w:rsidR="00A562CE" w:rsidRPr="009A377B" w:rsidRDefault="00A562CE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2 неделя </w:t>
            </w:r>
          </w:p>
        </w:tc>
        <w:tc>
          <w:tcPr>
            <w:tcW w:w="1586" w:type="dxa"/>
            <w:vMerge w:val="restart"/>
            <w:vAlign w:val="center"/>
          </w:tcPr>
          <w:p w14:paraId="57A531BA" w14:textId="429A1AA4" w:rsidR="00A562CE" w:rsidRPr="009A377B" w:rsidRDefault="00A562CE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  <w:t xml:space="preserve">12.04 </w:t>
            </w:r>
          </w:p>
          <w:p w14:paraId="77719551" w14:textId="77777777" w:rsidR="00A562CE" w:rsidRPr="009A377B" w:rsidRDefault="00A562CE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Cs/>
                <w:color w:val="000000"/>
                <w:sz w:val="20"/>
                <w:lang w:eastAsia="ru-RU"/>
              </w:rPr>
              <w:t>День космонавтики</w:t>
            </w:r>
          </w:p>
        </w:tc>
        <w:tc>
          <w:tcPr>
            <w:tcW w:w="1516" w:type="dxa"/>
            <w:vMerge w:val="restart"/>
          </w:tcPr>
          <w:p w14:paraId="5B7A4214" w14:textId="77777777" w:rsidR="00A562CE" w:rsidRDefault="00A562CE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7C45EAA1" w14:textId="77777777" w:rsidR="00A562CE" w:rsidRDefault="00A562CE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21471BE0" w14:textId="77777777" w:rsidR="00A562CE" w:rsidRDefault="00A562CE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40051DBE" w14:textId="77777777" w:rsidR="00A562CE" w:rsidRDefault="00A562CE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1F52D2CC" w14:textId="77777777" w:rsidR="00A562CE" w:rsidRPr="009A377B" w:rsidRDefault="00662733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Патриотическое, физическое, оздоровительное, трудовое направления воспитания.</w:t>
            </w:r>
          </w:p>
        </w:tc>
        <w:tc>
          <w:tcPr>
            <w:tcW w:w="1740" w:type="dxa"/>
            <w:gridSpan w:val="4"/>
            <w:vAlign w:val="center"/>
          </w:tcPr>
          <w:p w14:paraId="476DAE9B" w14:textId="77777777" w:rsidR="00A562CE" w:rsidRPr="00662733" w:rsidRDefault="00A562CE" w:rsidP="00714E1B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27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Беседа с детьми «Что мы видели вечером на небе»; «О космосе»; «День космонавтики».</w:t>
            </w:r>
          </w:p>
          <w:p w14:paraId="55D0499F" w14:textId="77777777" w:rsidR="00A562CE" w:rsidRPr="00662733" w:rsidRDefault="00A562CE" w:rsidP="00714E1B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27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Экологическая сказка «Космическая загадка».</w:t>
            </w:r>
          </w:p>
          <w:p w14:paraId="32A54662" w14:textId="77777777" w:rsidR="00A562CE" w:rsidRPr="00662733" w:rsidRDefault="00A562CE" w:rsidP="00714E1B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27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Игра – драматизация «Космонавты на Луне».</w:t>
            </w:r>
          </w:p>
          <w:p w14:paraId="0989ED7B" w14:textId="77777777" w:rsidR="00A562CE" w:rsidRPr="00702905" w:rsidRDefault="00A562CE" w:rsidP="00702905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2F2F2F"/>
                <w:sz w:val="20"/>
                <w:szCs w:val="20"/>
                <w:shd w:val="clear" w:color="auto" w:fill="FFFFFF"/>
              </w:rPr>
            </w:pPr>
            <w:r w:rsidRPr="006627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ОПТ – игра «Уберем космический мусор». Игровая ситуация «Встреча космонавтов».</w:t>
            </w:r>
          </w:p>
        </w:tc>
        <w:tc>
          <w:tcPr>
            <w:tcW w:w="1697" w:type="dxa"/>
            <w:vAlign w:val="center"/>
          </w:tcPr>
          <w:p w14:paraId="0B682CED" w14:textId="77777777" w:rsidR="00662733" w:rsidRDefault="00A562CE" w:rsidP="00FB4F3F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B4F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Познакомить с празднико</w:t>
            </w:r>
            <w:r w:rsidR="006627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 «День авиации и космонавтики».</w:t>
            </w:r>
          </w:p>
          <w:p w14:paraId="36903E24" w14:textId="77777777" w:rsidR="00A562CE" w:rsidRPr="00FB4F3F" w:rsidRDefault="00662733" w:rsidP="00FB4F3F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Рассказ воспитателя «Белка и С</w:t>
            </w:r>
            <w:r w:rsidR="00A562CE" w:rsidRPr="00FB4F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трелка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A562CE" w:rsidRPr="00FB4F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первые космические путешественники».</w:t>
            </w:r>
          </w:p>
          <w:p w14:paraId="56ACADD7" w14:textId="77777777" w:rsidR="00A562CE" w:rsidRPr="00FB4F3F" w:rsidRDefault="00A562CE" w:rsidP="00FB4F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Беседы:</w:t>
            </w:r>
          </w:p>
          <w:p w14:paraId="3995E4E0" w14:textId="77777777" w:rsidR="00A562CE" w:rsidRPr="00FB4F3F" w:rsidRDefault="00A562CE" w:rsidP="00FB4F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«Что мы видим вечером на небе?»; </w:t>
            </w:r>
          </w:p>
          <w:p w14:paraId="467A4210" w14:textId="77777777" w:rsidR="00A562CE" w:rsidRDefault="00A562CE" w:rsidP="00FB4F3F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B4F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«Звёздная семейка»; «Кто такой Юрий Гагарин».</w:t>
            </w:r>
          </w:p>
          <w:p w14:paraId="5B452DBD" w14:textId="77777777" w:rsidR="00A562CE" w:rsidRDefault="00A562CE" w:rsidP="00FB4F3F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B4F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Разгадывание загадок по теме недели. </w:t>
            </w:r>
          </w:p>
          <w:p w14:paraId="07F881E8" w14:textId="77777777" w:rsidR="00A562CE" w:rsidRPr="00A8548F" w:rsidRDefault="00A562CE" w:rsidP="00662733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639C5761" w14:textId="77777777" w:rsidR="00A562CE" w:rsidRPr="00FC5AF1" w:rsidRDefault="00A562CE" w:rsidP="008E5F4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Беседа «Что такое Космос»;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5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«Первый космонавт»;</w:t>
            </w:r>
            <w:r w:rsidR="00FC5A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5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«Планеты Солнечной системы».</w:t>
            </w:r>
          </w:p>
          <w:p w14:paraId="7FD1039E" w14:textId="77777777" w:rsidR="00A562CE" w:rsidRPr="008E5F43" w:rsidRDefault="00A562CE" w:rsidP="008E5F4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Просмотр презентаций:</w:t>
            </w:r>
          </w:p>
          <w:p w14:paraId="1084CD5F" w14:textId="77777777" w:rsidR="00A562CE" w:rsidRPr="008E5F43" w:rsidRDefault="00A562CE" w:rsidP="008E5F4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«Планеты Солнечной системы».</w:t>
            </w:r>
          </w:p>
          <w:p w14:paraId="51C76A7C" w14:textId="77777777" w:rsidR="00A562CE" w:rsidRPr="008E5F43" w:rsidRDefault="00A562CE" w:rsidP="008E5F4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«Животные в космосе».</w:t>
            </w:r>
          </w:p>
          <w:p w14:paraId="6A4D00FE" w14:textId="77777777" w:rsidR="00A562CE" w:rsidRPr="008E5F43" w:rsidRDefault="00A562CE" w:rsidP="008E5F4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«Освоение космоса»</w:t>
            </w:r>
          </w:p>
          <w:p w14:paraId="272C0A55" w14:textId="77777777" w:rsidR="00A562CE" w:rsidRPr="008E5F43" w:rsidRDefault="00A562CE" w:rsidP="008E5F4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Просмотр фильмов:</w:t>
            </w:r>
          </w:p>
          <w:p w14:paraId="5F953498" w14:textId="77777777" w:rsidR="00A562CE" w:rsidRPr="008E5F43" w:rsidRDefault="00A562CE" w:rsidP="008E5F4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«Юрий Гагарин».</w:t>
            </w:r>
          </w:p>
          <w:p w14:paraId="7A0FA3A0" w14:textId="77777777" w:rsidR="00A562CE" w:rsidRPr="008E5F43" w:rsidRDefault="00A562CE" w:rsidP="008E5F4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«Первый полёт».</w:t>
            </w:r>
          </w:p>
          <w:p w14:paraId="45052D5B" w14:textId="77777777" w:rsidR="00A562CE" w:rsidRPr="008E5F43" w:rsidRDefault="00A562CE" w:rsidP="008E5F4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5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Мультфильмы о Земле, о Солнце, космических машина</w:t>
            </w:r>
            <w:r w:rsidR="00662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8E5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планетах Солнечной системы.</w:t>
            </w:r>
          </w:p>
        </w:tc>
        <w:tc>
          <w:tcPr>
            <w:tcW w:w="4552" w:type="dxa"/>
            <w:gridSpan w:val="6"/>
            <w:vAlign w:val="center"/>
          </w:tcPr>
          <w:p w14:paraId="72A9DC30" w14:textId="77777777" w:rsidR="00A562CE" w:rsidRPr="007B2661" w:rsidRDefault="00A562CE" w:rsidP="007B2661">
            <w:pPr>
              <w:spacing w:after="0" w:line="240" w:lineRule="auto"/>
              <w:ind w:hanging="1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B266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Рассматривание изображений планет, созвездий, макета Солнечной системы, иллюстраций и книг по теме «Космос».</w:t>
            </w:r>
          </w:p>
          <w:p w14:paraId="79711F5C" w14:textId="77777777" w:rsidR="00A562CE" w:rsidRPr="007B2661" w:rsidRDefault="00A562CE" w:rsidP="007B2661">
            <w:pPr>
              <w:spacing w:after="0" w:line="240" w:lineRule="auto"/>
              <w:ind w:hanging="1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B266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Беседы: «Кого принимают в космонавты?»; «Что случится с нашей планетой, если…»; «День космонавтики»; «Первый космонавт – Ю. А. Гагарин»</w:t>
            </w:r>
            <w:r w:rsidR="007B2661" w:rsidRPr="007B266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03CD0B6E" w14:textId="77777777" w:rsidR="007B2661" w:rsidRPr="00662733" w:rsidRDefault="007B2661" w:rsidP="007B2661">
            <w:pPr>
              <w:spacing w:after="0" w:line="240" w:lineRule="auto"/>
              <w:ind w:hanging="19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66273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Региональный компонент: «Встреча на дальневосточной земле (Ю. А. Гагарин, В. А. Рюмин).</w:t>
            </w:r>
          </w:p>
          <w:p w14:paraId="6C3C29F0" w14:textId="77777777" w:rsidR="007B2661" w:rsidRDefault="007B2661" w:rsidP="007B2661">
            <w:pPr>
              <w:spacing w:after="0" w:line="240" w:lineRule="auto"/>
              <w:ind w:hanging="1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Презентации: «Человек. Земля. Космос»; «Детям о космосе».</w:t>
            </w:r>
          </w:p>
          <w:p w14:paraId="5B21D81E" w14:textId="77777777" w:rsidR="007B2661" w:rsidRPr="007B2661" w:rsidRDefault="007B2661" w:rsidP="007B266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B26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Отгадывание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космических </w:t>
            </w:r>
            <w:r w:rsidRPr="007B26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загадок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  <w:p w14:paraId="3C6CE186" w14:textId="77777777" w:rsidR="007B2661" w:rsidRDefault="007B2661" w:rsidP="007B26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6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Сочинение рассказов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B26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тему «Космические истории»</w:t>
            </w:r>
          </w:p>
          <w:p w14:paraId="3814975D" w14:textId="77777777" w:rsidR="007B2661" w:rsidRDefault="007B2661" w:rsidP="007B26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B266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Дидактические игры. «Найди дорогу на Землю»; «Волшебная космическая палочка»; «Космическое лото».</w:t>
            </w:r>
          </w:p>
          <w:p w14:paraId="08FFA1C8" w14:textId="77777777" w:rsidR="007B2661" w:rsidRDefault="007B2661" w:rsidP="007B26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B266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Просмотр видеофильмов «Планеты», «Вселенная» и др.</w:t>
            </w:r>
          </w:p>
          <w:p w14:paraId="51EE24B6" w14:textId="77777777" w:rsidR="007B2661" w:rsidRPr="00C04150" w:rsidRDefault="007B2661" w:rsidP="007B266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0415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Сюжетно-рол</w:t>
            </w:r>
            <w:r w:rsidR="00C04150" w:rsidRPr="00C0415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евые игры «Космонавты», «ЦПУ</w:t>
            </w:r>
            <w:r w:rsidRPr="00C0415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», «Путешествие на Луну», «Строим аэросалон», «Ракетостроители».</w:t>
            </w:r>
          </w:p>
        </w:tc>
        <w:tc>
          <w:tcPr>
            <w:tcW w:w="1839" w:type="dxa"/>
            <w:vMerge w:val="restart"/>
          </w:tcPr>
          <w:p w14:paraId="380336A8" w14:textId="77777777" w:rsidR="00A562CE" w:rsidRDefault="00A562CE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8 апреля</w:t>
            </w:r>
          </w:p>
          <w:p w14:paraId="6E548B04" w14:textId="77777777" w:rsidR="00A562CE" w:rsidRDefault="00A562CE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День российской анимации</w:t>
            </w:r>
          </w:p>
          <w:p w14:paraId="3C661D4D" w14:textId="77777777" w:rsidR="00A562CE" w:rsidRDefault="00A562CE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(патриотическое, эстетическое направление воспитания)</w:t>
            </w:r>
          </w:p>
          <w:p w14:paraId="347EEEC3" w14:textId="77777777" w:rsidR="00A562CE" w:rsidRPr="009A377B" w:rsidRDefault="00A562CE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Просмотр любимых российских мультфильмов.</w:t>
            </w:r>
          </w:p>
        </w:tc>
      </w:tr>
      <w:tr w:rsidR="00A562CE" w:rsidRPr="009A377B" w14:paraId="2632E650" w14:textId="77777777" w:rsidTr="00D12B1F">
        <w:trPr>
          <w:trHeight w:val="1099"/>
          <w:jc w:val="center"/>
        </w:trPr>
        <w:tc>
          <w:tcPr>
            <w:tcW w:w="1383" w:type="dxa"/>
            <w:vMerge/>
          </w:tcPr>
          <w:p w14:paraId="34A8CD58" w14:textId="77777777" w:rsidR="00A562CE" w:rsidRPr="009A377B" w:rsidRDefault="00A562CE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4ADA80EF" w14:textId="77777777" w:rsidR="00A562CE" w:rsidRPr="009A377B" w:rsidRDefault="00A562CE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3B91341B" w14:textId="77777777" w:rsidR="00A562CE" w:rsidRDefault="00A562CE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4C88BD22" w14:textId="77777777" w:rsidR="00A562CE" w:rsidRPr="0000434C" w:rsidRDefault="00A562CE" w:rsidP="0000434C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434C">
              <w:rPr>
                <w:rFonts w:ascii="Times New Roman" w:eastAsia="SimSu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Развлечение «Полёт к звёздам»</w:t>
            </w:r>
          </w:p>
        </w:tc>
        <w:tc>
          <w:tcPr>
            <w:tcW w:w="1697" w:type="dxa"/>
            <w:vAlign w:val="center"/>
          </w:tcPr>
          <w:p w14:paraId="34CCAC93" w14:textId="77777777" w:rsidR="00A562CE" w:rsidRPr="00A8548F" w:rsidRDefault="00A562CE" w:rsidP="00662733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8548F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Спортивное развлечение «Тренировка будущих космонавтов»</w:t>
            </w:r>
          </w:p>
        </w:tc>
        <w:tc>
          <w:tcPr>
            <w:tcW w:w="1984" w:type="dxa"/>
            <w:gridSpan w:val="6"/>
            <w:vAlign w:val="center"/>
          </w:tcPr>
          <w:p w14:paraId="2B055A78" w14:textId="77777777" w:rsidR="00A562CE" w:rsidRPr="008E5F43" w:rsidRDefault="00A562CE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E5F43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Спортивное развлечение «Космическое путешествие»</w:t>
            </w:r>
          </w:p>
        </w:tc>
        <w:tc>
          <w:tcPr>
            <w:tcW w:w="4552" w:type="dxa"/>
            <w:gridSpan w:val="6"/>
            <w:vAlign w:val="center"/>
          </w:tcPr>
          <w:p w14:paraId="076C89FC" w14:textId="77777777" w:rsidR="00A562CE" w:rsidRPr="003E1E6D" w:rsidRDefault="003E1E6D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П</w:t>
            </w:r>
            <w:r w:rsidRPr="003E1E6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ознавательно – развлекательном досуг «Одна на всех планета по имени Земля»</w:t>
            </w:r>
          </w:p>
        </w:tc>
        <w:tc>
          <w:tcPr>
            <w:tcW w:w="1839" w:type="dxa"/>
            <w:vMerge/>
          </w:tcPr>
          <w:p w14:paraId="69F63A99" w14:textId="77777777" w:rsidR="00A562CE" w:rsidRDefault="00A562CE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48F" w:rsidRPr="009A377B" w14:paraId="6E7F1E5B" w14:textId="77777777" w:rsidTr="00D12B1F">
        <w:trPr>
          <w:trHeight w:val="305"/>
          <w:jc w:val="center"/>
        </w:trPr>
        <w:tc>
          <w:tcPr>
            <w:tcW w:w="1383" w:type="dxa"/>
            <w:vMerge/>
          </w:tcPr>
          <w:p w14:paraId="09BA3FAA" w14:textId="77777777" w:rsidR="00A8548F" w:rsidRPr="009A377B" w:rsidRDefault="00A8548F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492923DD" w14:textId="77777777" w:rsidR="00A8548F" w:rsidRPr="009A377B" w:rsidRDefault="00A8548F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4A51BD96" w14:textId="77777777" w:rsidR="00A8548F" w:rsidRDefault="00A8548F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3CE2F756" w14:textId="77777777" w:rsidR="00A8548F" w:rsidRPr="003E1E6D" w:rsidRDefault="00A8548F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E1E6D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Конкурс видеороликов «Хочу быть космонавтом»</w:t>
            </w:r>
          </w:p>
        </w:tc>
        <w:tc>
          <w:tcPr>
            <w:tcW w:w="1839" w:type="dxa"/>
            <w:vMerge/>
          </w:tcPr>
          <w:p w14:paraId="6A3781E5" w14:textId="77777777" w:rsidR="00A8548F" w:rsidRDefault="00A8548F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413" w:rsidRPr="009A377B" w14:paraId="14B22EA6" w14:textId="77777777" w:rsidTr="00FC5AF1">
        <w:trPr>
          <w:trHeight w:val="455"/>
          <w:jc w:val="center"/>
        </w:trPr>
        <w:tc>
          <w:tcPr>
            <w:tcW w:w="1383" w:type="dxa"/>
            <w:vMerge w:val="restart"/>
          </w:tcPr>
          <w:p w14:paraId="1DBC860B" w14:textId="77777777" w:rsidR="00A35413" w:rsidRPr="009A377B" w:rsidRDefault="00A35413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АПРЕЛЬ</w:t>
            </w:r>
          </w:p>
          <w:p w14:paraId="646F0692" w14:textId="2CFCD5D4" w:rsidR="00A35413" w:rsidRPr="009A377B" w:rsidRDefault="00A35413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3 неделя </w:t>
            </w:r>
          </w:p>
        </w:tc>
        <w:tc>
          <w:tcPr>
            <w:tcW w:w="1586" w:type="dxa"/>
            <w:vMerge w:val="restart"/>
            <w:vAlign w:val="center"/>
          </w:tcPr>
          <w:p w14:paraId="125C002F" w14:textId="77777777" w:rsidR="00A35413" w:rsidRDefault="00A35413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7B0291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Экологическая неделя. День Земли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</w:p>
          <w:p w14:paraId="6E7FC930" w14:textId="77777777" w:rsidR="00A35413" w:rsidRPr="007B0291" w:rsidRDefault="00A35413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 w:val="restart"/>
          </w:tcPr>
          <w:p w14:paraId="37562688" w14:textId="77777777" w:rsidR="00A35413" w:rsidRPr="009A377B" w:rsidRDefault="00A35413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Гражданское, социальное, трудовое, экологическое направление воспитания.</w:t>
            </w:r>
          </w:p>
        </w:tc>
        <w:tc>
          <w:tcPr>
            <w:tcW w:w="1740" w:type="dxa"/>
            <w:gridSpan w:val="4"/>
            <w:vAlign w:val="center"/>
          </w:tcPr>
          <w:p w14:paraId="7F10FF0D" w14:textId="77777777" w:rsidR="003B02D1" w:rsidRDefault="003B02D1" w:rsidP="00A35413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3B02D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Беседа: «Чистота – залог здоровья»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; «Учимся беречь игрушки».</w:t>
            </w:r>
          </w:p>
          <w:p w14:paraId="4A159926" w14:textId="77777777" w:rsidR="003B02D1" w:rsidRDefault="003B02D1" w:rsidP="00A35413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Трудовой десант «Маленькие помощники».</w:t>
            </w:r>
          </w:p>
          <w:p w14:paraId="39A1115C" w14:textId="77777777" w:rsidR="003B02D1" w:rsidRPr="003B02D1" w:rsidRDefault="003B02D1" w:rsidP="00A35413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B02D1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Развлечение «Мы трудиться не боимся!»</w:t>
            </w:r>
          </w:p>
        </w:tc>
        <w:tc>
          <w:tcPr>
            <w:tcW w:w="3681" w:type="dxa"/>
            <w:gridSpan w:val="7"/>
            <w:vAlign w:val="center"/>
          </w:tcPr>
          <w:p w14:paraId="7323C5FE" w14:textId="77777777" w:rsidR="00A35413" w:rsidRDefault="00A35413" w:rsidP="00A941BF">
            <w:pPr>
              <w:spacing w:after="0" w:line="0" w:lineRule="atLeast"/>
              <w:ind w:hanging="17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A941BF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>Реализация долгосрочного проекта «Береги природу матушки России» (4 этап)</w:t>
            </w:r>
          </w:p>
          <w:p w14:paraId="3E6F9DBB" w14:textId="77777777" w:rsidR="00A35413" w:rsidRDefault="00A35413" w:rsidP="00A941BF">
            <w:pPr>
              <w:spacing w:after="0" w:line="0" w:lineRule="atLeast"/>
              <w:ind w:hanging="17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6CFA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Беседы: «Мы все жители планеты Земля»; </w:t>
            </w:r>
            <w:r w:rsidRPr="00E36C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«Что такое экология»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r w:rsidRPr="00E36C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«Знакомство с профессией лесник»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5B02DD88" w14:textId="77777777" w:rsidR="00A35413" w:rsidRPr="00E36CFA" w:rsidRDefault="00A35413" w:rsidP="00A941BF">
            <w:pPr>
              <w:spacing w:after="0" w:line="0" w:lineRule="atLeast"/>
              <w:ind w:hanging="1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36C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Познавательная беседа «Лес – зеленое сокровище».</w:t>
            </w:r>
          </w:p>
          <w:p w14:paraId="17F99901" w14:textId="77777777" w:rsidR="00A35413" w:rsidRDefault="00A35413" w:rsidP="00E36CFA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6C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Д/и «Экологический светофор»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 «Если я приду в лесок».</w:t>
            </w:r>
          </w:p>
          <w:p w14:paraId="5D6F72BC" w14:textId="77777777" w:rsidR="00A35413" w:rsidRPr="00E36CFA" w:rsidRDefault="00A35413" w:rsidP="00E36CFA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36CF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Спортивный досуг «Сбережём планету»</w:t>
            </w:r>
            <w:r w:rsidRPr="00E36CFA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52" w:type="dxa"/>
            <w:gridSpan w:val="6"/>
            <w:vAlign w:val="center"/>
          </w:tcPr>
          <w:p w14:paraId="1791790E" w14:textId="77777777" w:rsidR="00A35413" w:rsidRPr="00A941BF" w:rsidRDefault="00A35413" w:rsidP="00A941BF">
            <w:pPr>
              <w:spacing w:after="0" w:line="0" w:lineRule="atLeast"/>
              <w:ind w:hanging="17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A941BF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>Реализация долгосрочного проекта «Береги природу матушки России» (4 этап)</w:t>
            </w:r>
          </w:p>
          <w:p w14:paraId="42DDD0FF" w14:textId="77777777" w:rsidR="00A35413" w:rsidRPr="00A941BF" w:rsidRDefault="00A35413" w:rsidP="00A941BF">
            <w:pPr>
              <w:spacing w:after="0" w:line="0" w:lineRule="atLeast"/>
              <w:ind w:hanging="1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941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Беседа: «Мусор Земле не к лицу…»;</w:t>
            </w:r>
            <w:r w:rsidRPr="00A941BF"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shd w:val="clear" w:color="auto" w:fill="FFFFFF"/>
              </w:rPr>
              <w:t xml:space="preserve"> «Лесные правила»; </w:t>
            </w:r>
            <w:r w:rsidR="004D53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«Субботники – зачем они нужны?»</w:t>
            </w:r>
            <w:r w:rsidRPr="00A941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2A7A858" w14:textId="77777777" w:rsidR="00A35413" w:rsidRPr="00A941BF" w:rsidRDefault="00A35413" w:rsidP="00A941BF">
            <w:pPr>
              <w:spacing w:after="0" w:line="0" w:lineRule="atLeast"/>
              <w:ind w:hanging="1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941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«Значение солнца, воздуха и воды в жизни природы и человека» </w:t>
            </w:r>
          </w:p>
          <w:p w14:paraId="04F20C6B" w14:textId="77777777" w:rsidR="00A35413" w:rsidRPr="00A941BF" w:rsidRDefault="00A35413" w:rsidP="00A941BF">
            <w:pPr>
              <w:spacing w:after="0" w:line="0" w:lineRule="atLeast"/>
              <w:ind w:hanging="1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941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Трудовой десант на территории детского сада «Проделки короля Мусора» </w:t>
            </w:r>
          </w:p>
          <w:p w14:paraId="54D30D2E" w14:textId="77777777" w:rsidR="00A35413" w:rsidRPr="00A941BF" w:rsidRDefault="00A35413" w:rsidP="00A941BF">
            <w:pPr>
              <w:spacing w:after="0" w:line="0" w:lineRule="atLeast"/>
              <w:ind w:hanging="1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941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Про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смотр короткомертажного фильма </w:t>
            </w:r>
            <w:r w:rsidRPr="00A941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«Самая лучшая планета в Галактике»</w:t>
            </w:r>
          </w:p>
          <w:p w14:paraId="3FAD9346" w14:textId="77777777" w:rsidR="00A35413" w:rsidRDefault="00A35413" w:rsidP="00A941BF">
            <w:pPr>
              <w:spacing w:after="0" w:line="0" w:lineRule="atLeast"/>
              <w:ind w:hanging="17"/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shd w:val="clear" w:color="auto" w:fill="FFFFFF"/>
              </w:rPr>
            </w:pPr>
            <w:r w:rsidRPr="00A941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Викторины «Будь природе другом!»</w:t>
            </w:r>
            <w:r w:rsidRPr="00A941BF"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0F7BE0C" w14:textId="77777777" w:rsidR="00A35413" w:rsidRPr="00A941BF" w:rsidRDefault="00A35413" w:rsidP="00A941BF">
            <w:pPr>
              <w:spacing w:after="0" w:line="0" w:lineRule="atLeast"/>
              <w:ind w:hanging="17"/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shd w:val="clear" w:color="auto" w:fill="FFFFFF"/>
              </w:rPr>
            </w:pPr>
            <w:r w:rsidRPr="00A941BF"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shd w:val="clear" w:color="auto" w:fill="FFFFFF"/>
              </w:rPr>
              <w:t>Экологический практикум «Зеленая аптека»</w:t>
            </w:r>
          </w:p>
          <w:p w14:paraId="3B428F20" w14:textId="77777777" w:rsidR="00A35413" w:rsidRPr="00A941BF" w:rsidRDefault="00A35413" w:rsidP="00A941BF">
            <w:pPr>
              <w:spacing w:after="0" w:line="0" w:lineRule="atLeast"/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shd w:val="clear" w:color="auto" w:fill="FFFFFF"/>
              </w:rPr>
            </w:pPr>
            <w:r w:rsidRPr="00A941BF"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shd w:val="clear" w:color="auto" w:fill="FFFFFF"/>
              </w:rPr>
              <w:lastRenderedPageBreak/>
              <w:t>Дидактическая игра «Экологический светофор»</w:t>
            </w:r>
          </w:p>
          <w:p w14:paraId="0379A462" w14:textId="77777777" w:rsidR="00A35413" w:rsidRPr="00A941BF" w:rsidRDefault="00A35413" w:rsidP="00A941BF">
            <w:pPr>
              <w:spacing w:after="0" w:line="0" w:lineRule="atLeast"/>
              <w:ind w:hanging="17"/>
              <w:rPr>
                <w:b/>
                <w:bCs/>
                <w:i/>
                <w:color w:val="262626"/>
                <w:sz w:val="20"/>
                <w:szCs w:val="20"/>
                <w:shd w:val="clear" w:color="auto" w:fill="FFFFFF"/>
              </w:rPr>
            </w:pPr>
            <w:r w:rsidRPr="00A941BF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>Развлечение «Берегите землю»</w:t>
            </w:r>
          </w:p>
        </w:tc>
        <w:tc>
          <w:tcPr>
            <w:tcW w:w="1839" w:type="dxa"/>
            <w:vMerge w:val="restart"/>
          </w:tcPr>
          <w:p w14:paraId="6CA3F5CD" w14:textId="77777777" w:rsidR="00A35413" w:rsidRDefault="00A35413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15 апреля</w:t>
            </w:r>
          </w:p>
          <w:p w14:paraId="6919AE22" w14:textId="77777777" w:rsidR="00A35413" w:rsidRDefault="00A35413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Международный день культуры.</w:t>
            </w:r>
          </w:p>
          <w:p w14:paraId="193A4783" w14:textId="77777777" w:rsidR="00A35413" w:rsidRDefault="00A35413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Эстетическое, трудовое направления воспитатния.</w:t>
            </w:r>
          </w:p>
          <w:p w14:paraId="6BD63B69" w14:textId="77777777" w:rsidR="009C2906" w:rsidRPr="009A377B" w:rsidRDefault="009C2906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Стендовая информация для родителей.</w:t>
            </w:r>
          </w:p>
        </w:tc>
      </w:tr>
      <w:tr w:rsidR="00DB0A66" w:rsidRPr="009A377B" w14:paraId="55A5DDA3" w14:textId="77777777" w:rsidTr="00D12B1F">
        <w:trPr>
          <w:trHeight w:val="230"/>
          <w:jc w:val="center"/>
        </w:trPr>
        <w:tc>
          <w:tcPr>
            <w:tcW w:w="1383" w:type="dxa"/>
            <w:vMerge/>
          </w:tcPr>
          <w:p w14:paraId="12B44164" w14:textId="77777777" w:rsidR="00DB0A66" w:rsidRPr="009A377B" w:rsidRDefault="00DB0A66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283D5DD0" w14:textId="77777777" w:rsidR="00DB0A66" w:rsidRPr="007B0291" w:rsidRDefault="00DB0A66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5544CF26" w14:textId="77777777" w:rsidR="00DB0A66" w:rsidRPr="009A377B" w:rsidRDefault="00DB0A66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4BCBD5CC" w14:textId="77777777" w:rsidR="00DB0A66" w:rsidRPr="00DB0A66" w:rsidRDefault="00DB0A66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B0A66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Стенгазета «Берегите природу!»</w:t>
            </w:r>
          </w:p>
        </w:tc>
        <w:tc>
          <w:tcPr>
            <w:tcW w:w="1839" w:type="dxa"/>
            <w:vMerge/>
          </w:tcPr>
          <w:p w14:paraId="65D5C9A6" w14:textId="77777777" w:rsidR="00DB0A66" w:rsidRDefault="00DB0A66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3AB" w:rsidRPr="009A377B" w14:paraId="67EBFFCD" w14:textId="77777777" w:rsidTr="00D12B1F">
        <w:trPr>
          <w:trHeight w:val="95"/>
          <w:jc w:val="center"/>
        </w:trPr>
        <w:tc>
          <w:tcPr>
            <w:tcW w:w="1383" w:type="dxa"/>
            <w:vMerge/>
          </w:tcPr>
          <w:p w14:paraId="5734AB7A" w14:textId="77777777" w:rsidR="001F73AB" w:rsidRPr="009A377B" w:rsidRDefault="001F73A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Align w:val="center"/>
          </w:tcPr>
          <w:p w14:paraId="1AA34B6D" w14:textId="77777777" w:rsidR="001F73AB" w:rsidRDefault="001F73A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16 апреля</w:t>
            </w:r>
          </w:p>
          <w:p w14:paraId="059161DA" w14:textId="77777777" w:rsidR="001F73AB" w:rsidRPr="007B0291" w:rsidRDefault="001F73A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Международный день цирка.</w:t>
            </w:r>
          </w:p>
        </w:tc>
        <w:tc>
          <w:tcPr>
            <w:tcW w:w="1516" w:type="dxa"/>
          </w:tcPr>
          <w:p w14:paraId="3563A616" w14:textId="77777777" w:rsidR="001F73AB" w:rsidRPr="009A377B" w:rsidRDefault="001F73A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Патриотическое, эстетическое. Трудовое направление воспитания.</w:t>
            </w:r>
          </w:p>
        </w:tc>
        <w:tc>
          <w:tcPr>
            <w:tcW w:w="1740" w:type="dxa"/>
            <w:gridSpan w:val="4"/>
            <w:vAlign w:val="center"/>
          </w:tcPr>
          <w:p w14:paraId="4AE7752E" w14:textId="77777777" w:rsidR="0091380E" w:rsidRPr="0091380E" w:rsidRDefault="0091380E" w:rsidP="0091380E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Рассказ воспитателя </w:t>
            </w:r>
            <w:r w:rsidRPr="0091380E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«Почему мы любим цирк»</w:t>
            </w:r>
          </w:p>
          <w:p w14:paraId="2C8741B9" w14:textId="77777777" w:rsidR="0091380E" w:rsidRPr="009A377B" w:rsidRDefault="0091380E" w:rsidP="0091380E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1380E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Развлечение «В гостях у клона Клёпы»</w:t>
            </w:r>
          </w:p>
        </w:tc>
        <w:tc>
          <w:tcPr>
            <w:tcW w:w="1697" w:type="dxa"/>
            <w:vAlign w:val="center"/>
          </w:tcPr>
          <w:p w14:paraId="5BF13225" w14:textId="77777777" w:rsidR="0091380E" w:rsidRPr="0091380E" w:rsidRDefault="0091380E" w:rsidP="0091380E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Рассказ воспитателя </w:t>
            </w:r>
            <w:r w:rsidRPr="0091380E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«Почему мы любим цирк»</w:t>
            </w:r>
          </w:p>
          <w:p w14:paraId="4F1D8A69" w14:textId="77777777" w:rsidR="001F73AB" w:rsidRPr="009A377B" w:rsidRDefault="0091380E" w:rsidP="0091380E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1380E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Развлечение «В гостях у клона Клёпы»</w:t>
            </w:r>
          </w:p>
        </w:tc>
        <w:tc>
          <w:tcPr>
            <w:tcW w:w="1984" w:type="dxa"/>
            <w:gridSpan w:val="6"/>
            <w:vAlign w:val="center"/>
          </w:tcPr>
          <w:p w14:paraId="3B53B73C" w14:textId="77777777" w:rsidR="0091380E" w:rsidRDefault="0091380E" w:rsidP="0091380E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«Что такое цирк?»; «Кто работает в цирке?»</w:t>
            </w:r>
          </w:p>
          <w:p w14:paraId="15A95184" w14:textId="77777777" w:rsidR="0091380E" w:rsidRDefault="0091380E" w:rsidP="0091380E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С/р игра «Цирк».</w:t>
            </w:r>
          </w:p>
          <w:p w14:paraId="1BA8EAD4" w14:textId="77777777" w:rsidR="001F73AB" w:rsidRPr="0091380E" w:rsidRDefault="0091380E" w:rsidP="0091380E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138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Музыкальное развлечение «Мы любим цирк»</w:t>
            </w:r>
          </w:p>
        </w:tc>
        <w:tc>
          <w:tcPr>
            <w:tcW w:w="4552" w:type="dxa"/>
            <w:gridSpan w:val="6"/>
            <w:vAlign w:val="center"/>
          </w:tcPr>
          <w:p w14:paraId="3A45917F" w14:textId="77777777" w:rsidR="001F73AB" w:rsidRPr="0091380E" w:rsidRDefault="001F73AB" w:rsidP="009C2906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</w:pPr>
            <w:r w:rsidRPr="0091380E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>Беседа: «История возникновения цирковых представлений»; «Профессии и труд цирковых актёров»; «Правила поведения в цирке».</w:t>
            </w:r>
          </w:p>
          <w:p w14:paraId="19EB7DBF" w14:textId="77777777" w:rsidR="001F73AB" w:rsidRPr="001F73AB" w:rsidRDefault="001F73AB" w:rsidP="001F73AB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12529"/>
                <w:sz w:val="20"/>
                <w:szCs w:val="20"/>
                <w:lang w:eastAsia="ru-RU"/>
              </w:rPr>
            </w:pPr>
            <w:r w:rsidRPr="0091380E">
              <w:rPr>
                <w:rFonts w:ascii="Times New Roman" w:eastAsia="Times New Roman" w:hAnsi="Times New Roman" w:cs="Times New Roman"/>
                <w:b/>
                <w:bCs/>
                <w:i/>
                <w:color w:val="212529"/>
                <w:sz w:val="20"/>
                <w:szCs w:val="20"/>
                <w:lang w:eastAsia="ru-RU"/>
              </w:rPr>
              <w:t>Клуб выходного дня, посвященный Международному Дню цирка.</w:t>
            </w:r>
          </w:p>
          <w:p w14:paraId="7A43BC3C" w14:textId="77777777" w:rsidR="001F73AB" w:rsidRPr="001F73AB" w:rsidRDefault="001F73AB" w:rsidP="001F73AB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12529"/>
                <w:sz w:val="20"/>
                <w:szCs w:val="20"/>
                <w:lang w:eastAsia="ru-RU"/>
              </w:rPr>
            </w:pPr>
            <w:r w:rsidRPr="0091380E">
              <w:rPr>
                <w:rFonts w:ascii="Times New Roman" w:eastAsia="Times New Roman" w:hAnsi="Times New Roman" w:cs="Times New Roman"/>
                <w:b/>
                <w:bCs/>
                <w:i/>
                <w:color w:val="212529"/>
                <w:sz w:val="20"/>
                <w:szCs w:val="20"/>
                <w:lang w:eastAsia="ru-RU"/>
              </w:rPr>
              <w:t>Развлекательная программа для детей старшего дошкольного возраста</w:t>
            </w:r>
          </w:p>
          <w:p w14:paraId="13993E50" w14:textId="77777777" w:rsidR="001F73AB" w:rsidRPr="009A377B" w:rsidRDefault="001F73AB" w:rsidP="001F73AB">
            <w:pPr>
              <w:spacing w:after="0" w:line="240" w:lineRule="auto"/>
              <w:ind w:hanging="1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1380E">
              <w:rPr>
                <w:rFonts w:ascii="Times New Roman" w:eastAsia="Times New Roman" w:hAnsi="Times New Roman" w:cs="Times New Roman"/>
                <w:b/>
                <w:bCs/>
                <w:i/>
                <w:color w:val="212529"/>
                <w:sz w:val="20"/>
                <w:szCs w:val="20"/>
                <w:lang w:eastAsia="ru-RU"/>
              </w:rPr>
              <w:t>«Цирк! Цирк! Цирк!»</w:t>
            </w:r>
          </w:p>
        </w:tc>
        <w:tc>
          <w:tcPr>
            <w:tcW w:w="1839" w:type="dxa"/>
            <w:vMerge/>
          </w:tcPr>
          <w:p w14:paraId="78F847EB" w14:textId="77777777" w:rsidR="001F73AB" w:rsidRPr="009A377B" w:rsidRDefault="001F73A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4A8" w:rsidRPr="009A377B" w14:paraId="3C759DDB" w14:textId="77777777" w:rsidTr="009C2906">
        <w:trPr>
          <w:trHeight w:val="739"/>
          <w:jc w:val="center"/>
        </w:trPr>
        <w:tc>
          <w:tcPr>
            <w:tcW w:w="1383" w:type="dxa"/>
            <w:vMerge/>
          </w:tcPr>
          <w:p w14:paraId="63C13802" w14:textId="77777777" w:rsidR="000B74A8" w:rsidRPr="009A377B" w:rsidRDefault="000B74A8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068E8B15" w14:textId="77777777" w:rsidR="000B74A8" w:rsidRDefault="000B74A8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18 апреля</w:t>
            </w:r>
          </w:p>
          <w:p w14:paraId="257A5CC1" w14:textId="77777777" w:rsidR="000B74A8" w:rsidRPr="007B0291" w:rsidRDefault="000B74A8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Международный день памятников и исторических мест.</w:t>
            </w:r>
          </w:p>
        </w:tc>
        <w:tc>
          <w:tcPr>
            <w:tcW w:w="6949" w:type="dxa"/>
            <w:gridSpan w:val="13"/>
          </w:tcPr>
          <w:p w14:paraId="62450D76" w14:textId="77777777" w:rsidR="000B74A8" w:rsidRDefault="000B74A8" w:rsidP="009A377B">
            <w:pPr>
              <w:spacing w:after="0" w:line="240" w:lineRule="auto"/>
              <w:ind w:hanging="19"/>
              <w:jc w:val="center"/>
              <w:rPr>
                <w:rFonts w:ascii="Times New Roman" w:hAnsi="Times New Roman" w:cs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</w:pPr>
          </w:p>
          <w:p w14:paraId="0E224E4C" w14:textId="77777777" w:rsidR="000B74A8" w:rsidRDefault="000B74A8" w:rsidP="009A377B">
            <w:pPr>
              <w:spacing w:after="0" w:line="240" w:lineRule="auto"/>
              <w:ind w:hanging="19"/>
              <w:jc w:val="center"/>
              <w:rPr>
                <w:rFonts w:ascii="Times New Roman" w:hAnsi="Times New Roman" w:cs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</w:pPr>
          </w:p>
          <w:p w14:paraId="552278B3" w14:textId="77777777" w:rsidR="000B74A8" w:rsidRPr="000B74A8" w:rsidRDefault="000B74A8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gridSpan w:val="5"/>
          </w:tcPr>
          <w:p w14:paraId="267D429F" w14:textId="77777777" w:rsidR="000B74A8" w:rsidRDefault="000B74A8" w:rsidP="000B74A8">
            <w:pPr>
              <w:spacing w:after="0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Беседы: «Что такое памятники?»; «Исторические памятники нашего города»</w:t>
            </w:r>
          </w:p>
          <w:p w14:paraId="2E718E34" w14:textId="77777777" w:rsidR="000B74A8" w:rsidRPr="000B74A8" w:rsidRDefault="000B74A8" w:rsidP="0091668E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Акция «Памятники – память о былом»</w:t>
            </w:r>
            <w: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839" w:type="dxa"/>
            <w:vMerge/>
          </w:tcPr>
          <w:p w14:paraId="55691C75" w14:textId="77777777" w:rsidR="000B74A8" w:rsidRPr="009A377B" w:rsidRDefault="000B74A8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4A8" w:rsidRPr="009A377B" w14:paraId="307A8E8E" w14:textId="77777777" w:rsidTr="00D12B1F">
        <w:trPr>
          <w:trHeight w:val="900"/>
          <w:jc w:val="center"/>
        </w:trPr>
        <w:tc>
          <w:tcPr>
            <w:tcW w:w="1383" w:type="dxa"/>
            <w:vMerge/>
          </w:tcPr>
          <w:p w14:paraId="07359CE0" w14:textId="77777777" w:rsidR="000B74A8" w:rsidRPr="009A377B" w:rsidRDefault="000B74A8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2ECFE756" w14:textId="77777777" w:rsidR="000B74A8" w:rsidRDefault="000B74A8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1489" w:type="dxa"/>
            <w:gridSpan w:val="18"/>
          </w:tcPr>
          <w:p w14:paraId="78EA9D4A" w14:textId="77777777" w:rsidR="000B74A8" w:rsidRPr="009C2906" w:rsidRDefault="000B74A8" w:rsidP="000B74A8">
            <w:pPr>
              <w:spacing w:after="0" w:line="240" w:lineRule="auto"/>
              <w:ind w:hanging="19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5BA111EC" w14:textId="77777777" w:rsidR="000B74A8" w:rsidRDefault="000B74A8" w:rsidP="000B74A8">
            <w:pPr>
              <w:spacing w:after="0" w:line="240" w:lineRule="auto"/>
              <w:ind w:hanging="19"/>
              <w:jc w:val="center"/>
              <w:rPr>
                <w:rFonts w:ascii="Times New Roman" w:hAnsi="Times New Roman" w:cs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</w:pPr>
            <w:r w:rsidRPr="009C290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 Стендовая информация: «Бережное отношение к </w:t>
            </w:r>
            <w:hyperlink r:id="rId8" w:tooltip="историческому" w:history="1">
              <w:r w:rsidRPr="009C2906">
                <w:rPr>
                  <w:rStyle w:val="af0"/>
                  <w:rFonts w:ascii="Times New Roman" w:hAnsi="Times New Roman" w:cs="Times New Roman"/>
                  <w:b/>
                  <w:i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историческому</w:t>
              </w:r>
            </w:hyperlink>
            <w:r w:rsidRPr="009C290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 и культурному наследию России путем проведения массовых </w:t>
            </w:r>
            <w:hyperlink r:id="rId9" w:tooltip="субботников" w:history="1">
              <w:r w:rsidRPr="009C2906">
                <w:rPr>
                  <w:rStyle w:val="af0"/>
                  <w:rFonts w:ascii="Times New Roman" w:hAnsi="Times New Roman" w:cs="Times New Roman"/>
                  <w:b/>
                  <w:i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субботников</w:t>
              </w:r>
            </w:hyperlink>
            <w:r w:rsidRPr="009C290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 на таких объектах».</w:t>
            </w:r>
          </w:p>
        </w:tc>
        <w:tc>
          <w:tcPr>
            <w:tcW w:w="1839" w:type="dxa"/>
            <w:vMerge/>
          </w:tcPr>
          <w:p w14:paraId="4D397642" w14:textId="77777777" w:rsidR="000B74A8" w:rsidRPr="009A377B" w:rsidRDefault="000B74A8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1" w:rsidRPr="009A377B" w14:paraId="23E875CD" w14:textId="77777777" w:rsidTr="00D12B1F">
        <w:trPr>
          <w:trHeight w:val="360"/>
          <w:jc w:val="center"/>
        </w:trPr>
        <w:tc>
          <w:tcPr>
            <w:tcW w:w="1383" w:type="dxa"/>
            <w:vMerge w:val="restart"/>
          </w:tcPr>
          <w:p w14:paraId="68BBA97C" w14:textId="77777777" w:rsidR="00587D21" w:rsidRPr="009A377B" w:rsidRDefault="00587D21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АПРЕЛЬ</w:t>
            </w:r>
          </w:p>
          <w:p w14:paraId="0261FA54" w14:textId="7AA3EE18" w:rsidR="00587D21" w:rsidRPr="009A377B" w:rsidRDefault="00587D21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4 неделя </w:t>
            </w:r>
          </w:p>
        </w:tc>
        <w:tc>
          <w:tcPr>
            <w:tcW w:w="1586" w:type="dxa"/>
            <w:vMerge w:val="restart"/>
            <w:vAlign w:val="center"/>
          </w:tcPr>
          <w:p w14:paraId="03CD1ACC" w14:textId="77777777" w:rsidR="00587D21" w:rsidRPr="007A3C89" w:rsidRDefault="00587D21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lang w:eastAsia="ru-RU"/>
              </w:rPr>
            </w:pPr>
            <w:r w:rsidRPr="007A3C89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lang w:eastAsia="ru-RU"/>
              </w:rPr>
              <w:t>Тема: «Самые маленькие животные</w:t>
            </w:r>
          </w:p>
          <w:p w14:paraId="6E89B304" w14:textId="77777777" w:rsidR="00587D21" w:rsidRPr="009A377B" w:rsidRDefault="00587D21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 w:val="restart"/>
          </w:tcPr>
          <w:p w14:paraId="33A5860C" w14:textId="77777777" w:rsidR="00587D21" w:rsidRPr="009A377B" w:rsidRDefault="00587D21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Экологическое направление воспитания.</w:t>
            </w:r>
          </w:p>
        </w:tc>
        <w:tc>
          <w:tcPr>
            <w:tcW w:w="1740" w:type="dxa"/>
            <w:gridSpan w:val="4"/>
            <w:vMerge w:val="restart"/>
            <w:vAlign w:val="center"/>
          </w:tcPr>
          <w:p w14:paraId="701450C0" w14:textId="77777777" w:rsidR="00587D21" w:rsidRDefault="0034241E" w:rsidP="0034241E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424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Беседы: «Зачем бабочки ну жны», «Как появляется бабочка», «Какие части тела есть у божьей коровки», «Что едят стрекозы», «Чем опасны гусеницы?»</w:t>
            </w:r>
          </w:p>
          <w:p w14:paraId="566AC026" w14:textId="77777777" w:rsidR="0034241E" w:rsidRPr="0034241E" w:rsidRDefault="0034241E" w:rsidP="0034241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42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Просмотр мультфильмов: «Лунтик»;</w:t>
            </w:r>
          </w:p>
          <w:p w14:paraId="585A48F2" w14:textId="77777777" w:rsidR="0034241E" w:rsidRDefault="0034241E" w:rsidP="003424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«Под грибом»,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Путаница», «Стрекоза и муравей»</w:t>
            </w:r>
            <w:r w:rsidRPr="00342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 др.</w:t>
            </w:r>
          </w:p>
          <w:p w14:paraId="1AAD4F46" w14:textId="77777777" w:rsidR="0034241E" w:rsidRPr="0034241E" w:rsidRDefault="0034241E" w:rsidP="003424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34241E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Драматизация сказки «Под грибом»</w:t>
            </w:r>
          </w:p>
        </w:tc>
        <w:tc>
          <w:tcPr>
            <w:tcW w:w="8233" w:type="dxa"/>
            <w:gridSpan w:val="13"/>
            <w:vAlign w:val="center"/>
          </w:tcPr>
          <w:p w14:paraId="05C6DE5D" w14:textId="77777777" w:rsidR="00587D21" w:rsidRPr="00587D21" w:rsidRDefault="00587D21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87D21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Реализация краткосрочного проекта «Самые маленькие животные»</w:t>
            </w:r>
          </w:p>
        </w:tc>
        <w:tc>
          <w:tcPr>
            <w:tcW w:w="1839" w:type="dxa"/>
            <w:vMerge w:val="restart"/>
          </w:tcPr>
          <w:p w14:paraId="394D5686" w14:textId="77777777" w:rsidR="00587D21" w:rsidRDefault="00587D21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23 апреля «Всемирный день книги и авторского права»</w:t>
            </w:r>
          </w:p>
          <w:p w14:paraId="66FD2A1E" w14:textId="77777777" w:rsidR="00587D21" w:rsidRDefault="00587D21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Социальное, эстетическое направление воспитания.</w:t>
            </w:r>
          </w:p>
          <w:p w14:paraId="1945C021" w14:textId="70E2EFEE" w:rsidR="00587D21" w:rsidRPr="009A377B" w:rsidRDefault="00587D21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Экскурсия в библиотеку  (старшие группы).</w:t>
            </w:r>
          </w:p>
        </w:tc>
      </w:tr>
      <w:tr w:rsidR="008E7CDB" w:rsidRPr="009A377B" w14:paraId="3F568479" w14:textId="77777777" w:rsidTr="00D12B1F">
        <w:trPr>
          <w:trHeight w:val="780"/>
          <w:jc w:val="center"/>
        </w:trPr>
        <w:tc>
          <w:tcPr>
            <w:tcW w:w="1383" w:type="dxa"/>
            <w:vMerge/>
          </w:tcPr>
          <w:p w14:paraId="27FBFBB6" w14:textId="77777777" w:rsidR="008E7CDB" w:rsidRPr="009A377B" w:rsidRDefault="008E7CD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08F43E7A" w14:textId="77777777" w:rsidR="008E7CDB" w:rsidRPr="007A3C89" w:rsidRDefault="008E7CD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1D0D7B21" w14:textId="77777777" w:rsidR="008E7CDB" w:rsidRDefault="008E7CD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vAlign w:val="center"/>
          </w:tcPr>
          <w:p w14:paraId="29396C4B" w14:textId="77777777" w:rsidR="008E7CDB" w:rsidRPr="009A377B" w:rsidRDefault="008E7CD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14:paraId="1AFC41C7" w14:textId="77777777" w:rsidR="002815A5" w:rsidRDefault="008E7CDB" w:rsidP="002815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5A5">
              <w:rPr>
                <w:rStyle w:val="c8"/>
                <w:rFonts w:ascii="Times New Roman" w:hAnsi="Times New Roman" w:cs="Times New Roman"/>
                <w:color w:val="000000"/>
                <w:sz w:val="20"/>
                <w:szCs w:val="20"/>
              </w:rPr>
              <w:t>Беседы «Что мы знаем о насекомых?»,</w:t>
            </w:r>
            <w:r w:rsidR="002815A5" w:rsidRPr="00342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«Такие разные насекомые», «Насекомые», «Мир насекомых»</w:t>
            </w:r>
          </w:p>
          <w:p w14:paraId="5A744289" w14:textId="77777777" w:rsidR="008E7CDB" w:rsidRPr="0034241E" w:rsidRDefault="008E7CDB" w:rsidP="004D413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П</w:t>
            </w:r>
            <w:r w:rsidRPr="004D413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росмотр мультфильмов «Муха – Цокотуха»,</w:t>
            </w:r>
          </w:p>
          <w:p w14:paraId="39297A68" w14:textId="77777777" w:rsidR="008E7CDB" w:rsidRDefault="008E7CDB" w:rsidP="004D41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4D413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«Тараканище», «Лунтик и его друзья», «Под грибом».</w:t>
            </w:r>
          </w:p>
          <w:p w14:paraId="0749AC32" w14:textId="77777777" w:rsidR="008E7CDB" w:rsidRPr="004D413B" w:rsidRDefault="008E7CDB" w:rsidP="004D413B">
            <w:pPr>
              <w:shd w:val="clear" w:color="auto" w:fill="FFFFFF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Проблемная ситуация</w:t>
            </w:r>
          </w:p>
          <w:p w14:paraId="305FA76C" w14:textId="77777777" w:rsidR="008E7CDB" w:rsidRDefault="008E7CDB" w:rsidP="004D413B">
            <w:pPr>
              <w:shd w:val="clear" w:color="auto" w:fill="FFFFFF"/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«Почему нельзя давить насекомых»</w:t>
            </w:r>
          </w:p>
          <w:p w14:paraId="60A6A8FB" w14:textId="77777777" w:rsidR="008E7CDB" w:rsidRPr="004D413B" w:rsidRDefault="008E7CDB" w:rsidP="004D413B">
            <w:pPr>
              <w:shd w:val="clear" w:color="auto" w:fill="FFFFFF"/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D413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lastRenderedPageBreak/>
              <w:t>Фольклорное развлечение «Наши друзья – насекомые»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gridSpan w:val="6"/>
            <w:vAlign w:val="center"/>
          </w:tcPr>
          <w:p w14:paraId="74ADA1B6" w14:textId="77777777" w:rsidR="008E7CDB" w:rsidRPr="00916837" w:rsidRDefault="008E7CDB" w:rsidP="00E356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683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Видео-экскурсия «Кто живет на полянке?»</w:t>
            </w:r>
          </w:p>
          <w:p w14:paraId="4421BEF9" w14:textId="77777777" w:rsidR="008E7CDB" w:rsidRPr="00916837" w:rsidRDefault="008E7CDB" w:rsidP="00916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Презентации:</w:t>
            </w:r>
          </w:p>
          <w:p w14:paraId="5DA83A09" w14:textId="77777777" w:rsidR="008E7CDB" w:rsidRPr="00916837" w:rsidRDefault="008E7CDB" w:rsidP="00916837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</w:t>
            </w:r>
            <w:r w:rsidRPr="00916837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Шестиногие малыши</w:t>
            </w:r>
            <w:r w:rsidRPr="00916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</w:t>
            </w:r>
          </w:p>
          <w:p w14:paraId="19C75479" w14:textId="77777777" w:rsidR="008E7CDB" w:rsidRPr="00916837" w:rsidRDefault="008E7CDB" w:rsidP="00916837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«Какую пользу и вред приносят насекомые?»</w:t>
            </w:r>
          </w:p>
          <w:p w14:paraId="0F005A56" w14:textId="77777777" w:rsidR="008E7CDB" w:rsidRPr="00916837" w:rsidRDefault="008E7CDB" w:rsidP="00FC5AF1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83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Беседы:</w:t>
            </w:r>
          </w:p>
          <w:p w14:paraId="1B964772" w14:textId="77777777" w:rsidR="008E7CDB" w:rsidRPr="00916837" w:rsidRDefault="008E7CDB" w:rsidP="00FC5AF1">
            <w:pPr>
              <w:shd w:val="clear" w:color="auto" w:fill="FFFFFF"/>
              <w:spacing w:before="30" w:after="3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«Таинственный мир насекомых»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; </w:t>
            </w:r>
            <w:r w:rsidRPr="00916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«Труженники - муравьи»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; </w:t>
            </w:r>
            <w:r w:rsidRPr="00916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«Правила безопасности при встрече с насекомыми»</w:t>
            </w:r>
          </w:p>
          <w:p w14:paraId="6F3FAEB6" w14:textId="77777777" w:rsidR="008E7CDB" w:rsidRDefault="008E7CDB" w:rsidP="00916837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Сюжетно-ролевые игры: </w:t>
            </w:r>
            <w:r w:rsidRPr="00916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 гостях у Мухи-Цокотухи»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791E7533" w14:textId="77777777" w:rsidR="008E7CDB" w:rsidRPr="00506AB7" w:rsidRDefault="008E7CDB" w:rsidP="00506AB7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506AB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lastRenderedPageBreak/>
              <w:t>Праздник «В гостях у Мухи – Цокотухи».</w:t>
            </w:r>
          </w:p>
        </w:tc>
        <w:tc>
          <w:tcPr>
            <w:tcW w:w="4552" w:type="dxa"/>
            <w:gridSpan w:val="6"/>
            <w:vAlign w:val="center"/>
          </w:tcPr>
          <w:p w14:paraId="208313C0" w14:textId="77777777" w:rsidR="008E7CDB" w:rsidRDefault="008E7CDB" w:rsidP="008E7CDB">
            <w:pPr>
              <w:spacing w:after="0" w:line="240" w:lineRule="auto"/>
              <w:ind w:hanging="19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8E7CDB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lastRenderedPageBreak/>
              <w:t>Беседы с детьми: «Кто такие насекомые, чем они отличаются от других существ?», «От чего зависит окраска насекомого?», «Польза муравьев, стрекоз, тараканов», «Интересные факты из жизни насекомых», «Почему божья коровка красная, «Паук и дождевые черви – это насекомые или нет?»</w:t>
            </w:r>
          </w:p>
          <w:p w14:paraId="5F9967B8" w14:textId="77777777" w:rsidR="008E7CDB" w:rsidRDefault="008E7CDB" w:rsidP="008E7CDB">
            <w:pPr>
              <w:spacing w:after="0" w:line="240" w:lineRule="auto"/>
              <w:ind w:hanging="19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8E7CDB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Интервью (формирование навыков диалогической речи) на тему «Насекомые луга».</w:t>
            </w:r>
          </w:p>
          <w:p w14:paraId="1B2CD5D0" w14:textId="77777777" w:rsidR="008E7CDB" w:rsidRDefault="008E7CDB" w:rsidP="008E7CDB">
            <w:pPr>
              <w:spacing w:after="0" w:line="240" w:lineRule="auto"/>
              <w:ind w:hanging="19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8E7CDB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Просмотр мультфильмов: «Муха-Цокотуха», «Стрекоза и муравей», «Лунтик», «Пчелка Майя», «Дюймовочка» и т. д.</w:t>
            </w:r>
          </w:p>
          <w:p w14:paraId="2213497B" w14:textId="77777777" w:rsidR="008E7CDB" w:rsidRDefault="008E7CDB" w:rsidP="008E7CDB">
            <w:pPr>
              <w:spacing w:after="0" w:line="240" w:lineRule="auto"/>
              <w:ind w:hanging="19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8E7CDB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Составление описательных загадок про насекомых.</w:t>
            </w:r>
          </w:p>
          <w:p w14:paraId="58F6C102" w14:textId="77777777" w:rsidR="008E7CDB" w:rsidRDefault="008E7CDB" w:rsidP="008E7CDB">
            <w:pPr>
              <w:spacing w:after="0" w:line="240" w:lineRule="auto"/>
              <w:ind w:hanging="19"/>
              <w:rPr>
                <w:rFonts w:ascii="Times New Roman" w:hAnsi="Times New Roman" w:cs="Times New Roman"/>
                <w:sz w:val="20"/>
                <w:szCs w:val="20"/>
              </w:rPr>
            </w:pPr>
            <w:r w:rsidRPr="008E7CD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зготовление макета «Муравейник».</w:t>
            </w:r>
          </w:p>
          <w:p w14:paraId="0D5754F4" w14:textId="77777777" w:rsidR="008E7CDB" w:rsidRDefault="008E7CDB" w:rsidP="008E7CDB">
            <w:pPr>
              <w:spacing w:after="0" w:line="240" w:lineRule="auto"/>
              <w:ind w:hanging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«Эти удивительные насекомые».</w:t>
            </w:r>
          </w:p>
          <w:p w14:paraId="6A62C557" w14:textId="77777777" w:rsidR="008E7CDB" w:rsidRPr="00D553FE" w:rsidRDefault="008E7CDB" w:rsidP="008E7CDB">
            <w:pPr>
              <w:spacing w:after="0" w:line="240" w:lineRule="auto"/>
              <w:ind w:hanging="19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553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Спортивное развлечение «</w:t>
            </w:r>
            <w:r w:rsidR="00D553FE" w:rsidRPr="00D553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Эстафета насекомых»</w:t>
            </w:r>
            <w:r w:rsidR="00D553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839" w:type="dxa"/>
            <w:vMerge/>
          </w:tcPr>
          <w:p w14:paraId="6A399D5A" w14:textId="77777777" w:rsidR="008E7CDB" w:rsidRDefault="008E7CD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41E" w:rsidRPr="009A377B" w14:paraId="0372FC7A" w14:textId="77777777" w:rsidTr="00D12B1F">
        <w:trPr>
          <w:trHeight w:val="585"/>
          <w:jc w:val="center"/>
        </w:trPr>
        <w:tc>
          <w:tcPr>
            <w:tcW w:w="1383" w:type="dxa"/>
            <w:vMerge/>
          </w:tcPr>
          <w:p w14:paraId="7524FCAE" w14:textId="77777777" w:rsidR="0034241E" w:rsidRPr="009A377B" w:rsidRDefault="0034241E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Align w:val="center"/>
          </w:tcPr>
          <w:p w14:paraId="26FEA08A" w14:textId="77777777" w:rsidR="0034241E" w:rsidRPr="007A3C89" w:rsidRDefault="0034241E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16" w:type="dxa"/>
          </w:tcPr>
          <w:p w14:paraId="11619565" w14:textId="77777777" w:rsidR="0034241E" w:rsidRPr="009A377B" w:rsidRDefault="0034241E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67ACED33" w14:textId="77777777" w:rsidR="0034241E" w:rsidRPr="0034241E" w:rsidRDefault="0034241E" w:rsidP="0034241E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4241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Совместная творческая деятельность. Изготовление книжки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34241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 малышки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 «Насекомые»</w:t>
            </w:r>
          </w:p>
        </w:tc>
        <w:tc>
          <w:tcPr>
            <w:tcW w:w="8233" w:type="dxa"/>
            <w:gridSpan w:val="13"/>
            <w:vAlign w:val="center"/>
          </w:tcPr>
          <w:p w14:paraId="7014AF7E" w14:textId="77777777" w:rsidR="0034241E" w:rsidRPr="009A377B" w:rsidRDefault="0034241E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587D21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Выставка поделок из природного материала «Самые маленькие животные»</w:t>
            </w:r>
          </w:p>
        </w:tc>
        <w:tc>
          <w:tcPr>
            <w:tcW w:w="1839" w:type="dxa"/>
            <w:vMerge/>
          </w:tcPr>
          <w:p w14:paraId="649D592D" w14:textId="77777777" w:rsidR="0034241E" w:rsidRDefault="0034241E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30D" w:rsidRPr="009A377B" w14:paraId="7F44C7FE" w14:textId="77777777" w:rsidTr="00D12B1F">
        <w:trPr>
          <w:trHeight w:val="570"/>
          <w:jc w:val="center"/>
        </w:trPr>
        <w:tc>
          <w:tcPr>
            <w:tcW w:w="1383" w:type="dxa"/>
            <w:vMerge/>
          </w:tcPr>
          <w:p w14:paraId="6D4C81B9" w14:textId="77777777" w:rsidR="00CF030D" w:rsidRPr="009A377B" w:rsidRDefault="00CF030D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2B199942" w14:textId="77777777" w:rsidR="00CF030D" w:rsidRDefault="00CF030D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lang w:eastAsia="ru-RU"/>
              </w:rPr>
              <w:t>30 апреля</w:t>
            </w:r>
          </w:p>
          <w:p w14:paraId="101946FB" w14:textId="77777777" w:rsidR="00CF030D" w:rsidRPr="007A3C89" w:rsidRDefault="00CF030D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lang w:eastAsia="ru-RU"/>
              </w:rPr>
              <w:t>День пожарной охраны</w:t>
            </w:r>
          </w:p>
        </w:tc>
        <w:tc>
          <w:tcPr>
            <w:tcW w:w="1516" w:type="dxa"/>
            <w:vMerge w:val="restart"/>
          </w:tcPr>
          <w:p w14:paraId="34C4C208" w14:textId="77777777" w:rsidR="00CF030D" w:rsidRPr="009A377B" w:rsidRDefault="00CF030D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Гражданское, социальное, трудовое направления воспитания.</w:t>
            </w:r>
          </w:p>
        </w:tc>
        <w:tc>
          <w:tcPr>
            <w:tcW w:w="1740" w:type="dxa"/>
            <w:gridSpan w:val="4"/>
            <w:vAlign w:val="center"/>
          </w:tcPr>
          <w:p w14:paraId="7B54853E" w14:textId="77777777" w:rsidR="00CF030D" w:rsidRPr="00CF030D" w:rsidRDefault="00CF030D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F030D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Коллективная работа «Безопасный дом»</w:t>
            </w:r>
          </w:p>
        </w:tc>
        <w:tc>
          <w:tcPr>
            <w:tcW w:w="1697" w:type="dxa"/>
            <w:vAlign w:val="center"/>
          </w:tcPr>
          <w:p w14:paraId="7488A1A4" w14:textId="77777777" w:rsidR="00CF030D" w:rsidRPr="00CF030D" w:rsidRDefault="00CF030D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F030D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Коллективная работа «Безопасный дом»</w:t>
            </w:r>
          </w:p>
        </w:tc>
        <w:tc>
          <w:tcPr>
            <w:tcW w:w="6536" w:type="dxa"/>
            <w:gridSpan w:val="12"/>
            <w:vAlign w:val="center"/>
          </w:tcPr>
          <w:p w14:paraId="38AE162D" w14:textId="77777777" w:rsidR="00CF030D" w:rsidRDefault="00CF030D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F030D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Плакаты «Пожарная безопасность: не играй с огнём!»</w:t>
            </w:r>
          </w:p>
          <w:p w14:paraId="09959118" w14:textId="77777777" w:rsidR="00CF030D" w:rsidRPr="00CF030D" w:rsidRDefault="00CF030D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Встреча с представителями пожарной части г. Комсомольска – на </w:t>
            </w:r>
            <w:r w:rsidR="002815A5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Амуре</w:t>
            </w:r>
            <w:r w:rsidR="002815A5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(традиционная встреча на территории, с показом пожарной машины и принадлежностей для тушения пожара).</w:t>
            </w:r>
          </w:p>
        </w:tc>
        <w:tc>
          <w:tcPr>
            <w:tcW w:w="1839" w:type="dxa"/>
            <w:vMerge/>
          </w:tcPr>
          <w:p w14:paraId="49EC09E7" w14:textId="77777777" w:rsidR="00CF030D" w:rsidRDefault="00CF030D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30D" w:rsidRPr="009A377B" w14:paraId="39D9AE5C" w14:textId="77777777" w:rsidTr="00D12B1F">
        <w:trPr>
          <w:trHeight w:val="420"/>
          <w:jc w:val="center"/>
        </w:trPr>
        <w:tc>
          <w:tcPr>
            <w:tcW w:w="1383" w:type="dxa"/>
            <w:vMerge/>
          </w:tcPr>
          <w:p w14:paraId="0CB95CC1" w14:textId="77777777" w:rsidR="00CF030D" w:rsidRPr="009A377B" w:rsidRDefault="00CF030D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3E2806CB" w14:textId="77777777" w:rsidR="00CF030D" w:rsidRDefault="00CF030D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209979CE" w14:textId="77777777" w:rsidR="00CF030D" w:rsidRPr="009A377B" w:rsidRDefault="00CF030D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3AE2A86E" w14:textId="77777777" w:rsidR="00CF030D" w:rsidRPr="00587D21" w:rsidRDefault="00CF030D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587D2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Стендовая информация «День пожарной охраны»</w:t>
            </w:r>
          </w:p>
        </w:tc>
        <w:tc>
          <w:tcPr>
            <w:tcW w:w="1839" w:type="dxa"/>
            <w:vMerge/>
          </w:tcPr>
          <w:p w14:paraId="24646093" w14:textId="77777777" w:rsidR="00CF030D" w:rsidRDefault="00CF030D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F3F" w:rsidRPr="009A377B" w14:paraId="2B566B4E" w14:textId="77777777" w:rsidTr="002815A5">
        <w:trPr>
          <w:trHeight w:val="5275"/>
          <w:jc w:val="center"/>
        </w:trPr>
        <w:tc>
          <w:tcPr>
            <w:tcW w:w="1383" w:type="dxa"/>
            <w:vMerge w:val="restart"/>
          </w:tcPr>
          <w:p w14:paraId="6F02D9C8" w14:textId="77777777" w:rsidR="009C5F3F" w:rsidRPr="009A377B" w:rsidRDefault="009C5F3F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МАЙ</w:t>
            </w:r>
          </w:p>
          <w:p w14:paraId="5B69D01B" w14:textId="7DF204E1" w:rsidR="009C5F3F" w:rsidRPr="009A377B" w:rsidRDefault="009C5F3F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1 неделя </w:t>
            </w:r>
          </w:p>
        </w:tc>
        <w:tc>
          <w:tcPr>
            <w:tcW w:w="1586" w:type="dxa"/>
            <w:vAlign w:val="center"/>
          </w:tcPr>
          <w:p w14:paraId="05617ECB" w14:textId="77777777" w:rsidR="009C5F3F" w:rsidRDefault="009C5F3F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Тема: Хлеб всему – голова!»</w:t>
            </w:r>
          </w:p>
          <w:p w14:paraId="0849E334" w14:textId="77777777" w:rsidR="009C5F3F" w:rsidRPr="009A377B" w:rsidRDefault="009C5F3F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</w:tcPr>
          <w:p w14:paraId="159DF0E0" w14:textId="77777777" w:rsidR="009C5F3F" w:rsidRDefault="009C5F3F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672E7094" w14:textId="77777777" w:rsidR="009C5F3F" w:rsidRPr="009A377B" w:rsidRDefault="009C5F3F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  <w:t>Трудовое, гражданское направление воспитания.</w:t>
            </w:r>
          </w:p>
        </w:tc>
        <w:tc>
          <w:tcPr>
            <w:tcW w:w="1740" w:type="dxa"/>
            <w:gridSpan w:val="4"/>
            <w:vAlign w:val="center"/>
          </w:tcPr>
          <w:p w14:paraId="7BA1C83C" w14:textId="77777777" w:rsidR="009C5F3F" w:rsidRPr="00A35413" w:rsidRDefault="009C5F3F" w:rsidP="003B02D1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35413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Тема: «Птицы в нашем дворе».</w:t>
            </w:r>
          </w:p>
          <w:p w14:paraId="088BAA46" w14:textId="77777777" w:rsidR="009C5F3F" w:rsidRDefault="009C5F3F" w:rsidP="003B02D1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Рассматривание иллюстраций, наблюдения по теме недели.</w:t>
            </w:r>
          </w:p>
          <w:p w14:paraId="710FF84C" w14:textId="77777777" w:rsidR="009C5F3F" w:rsidRDefault="009C5F3F" w:rsidP="003B02D1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Беседы: «Какие птицы прилетают к нам на участок д/с?»; «Где обедал воробей?».</w:t>
            </w:r>
          </w:p>
          <w:p w14:paraId="0CB576A5" w14:textId="77777777" w:rsidR="009C5F3F" w:rsidRDefault="009C5F3F" w:rsidP="003B02D1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Д/и «Кто как кричит?»; «Назови птицу»</w:t>
            </w:r>
          </w:p>
          <w:p w14:paraId="2895554F" w14:textId="77777777" w:rsidR="009C5F3F" w:rsidRPr="009A377B" w:rsidRDefault="009C5F3F" w:rsidP="003B02D1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A35413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Спортивное развлечение «Скок – поскок»</w:t>
            </w:r>
          </w:p>
        </w:tc>
        <w:tc>
          <w:tcPr>
            <w:tcW w:w="1697" w:type="dxa"/>
            <w:vAlign w:val="center"/>
          </w:tcPr>
          <w:p w14:paraId="03F6887A" w14:textId="77777777" w:rsidR="009C5F3F" w:rsidRDefault="009C5F3F" w:rsidP="009C5F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Беседы: «Откуда хлеб к нам пришёл»; «Берегите, хлеб!».</w:t>
            </w:r>
          </w:p>
          <w:p w14:paraId="23DE5C75" w14:textId="77777777" w:rsidR="009C5F3F" w:rsidRPr="00376BD3" w:rsidRDefault="009C5F3F" w:rsidP="00376BD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7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Загадки, скороговорки, пословицы, поговорки о хлебе.</w:t>
            </w:r>
          </w:p>
          <w:p w14:paraId="248DA775" w14:textId="77777777" w:rsidR="009C5F3F" w:rsidRPr="001471D6" w:rsidRDefault="009C5F3F" w:rsidP="009C5F3F">
            <w:pPr>
              <w:spacing w:after="0" w:line="0" w:lineRule="atLeast"/>
              <w:ind w:firstLine="28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37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Коллективный просмотр мультфильмов «Как одна девочка на хлеб наступила»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C008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471D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Развлечение «Колобок – румяный бок»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84" w:type="dxa"/>
            <w:gridSpan w:val="6"/>
            <w:vAlign w:val="center"/>
          </w:tcPr>
          <w:p w14:paraId="695DFAC2" w14:textId="77777777" w:rsidR="009C5F3F" w:rsidRDefault="009C5F3F" w:rsidP="005B2345">
            <w:pPr>
              <w:pBdr>
                <w:bottom w:val="single" w:sz="6" w:space="0" w:color="D6DDB9"/>
              </w:pBd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23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Беседы: «Как хлеб на стол пришел»; «Какой бывает хлеб»; «Берегите хлеб». </w:t>
            </w:r>
          </w:p>
          <w:p w14:paraId="5569DAB6" w14:textId="77777777" w:rsidR="009C5F3F" w:rsidRDefault="009C5F3F" w:rsidP="002815A5">
            <w:pPr>
              <w:pBdr>
                <w:bottom w:val="single" w:sz="6" w:space="0" w:color="D6DDB9"/>
              </w:pBd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23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 с профессиями: Комбайнёр; Пекарь.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С/р игра «Хлебобулочный магазин».</w:t>
            </w:r>
          </w:p>
          <w:p w14:paraId="58F86A15" w14:textId="77777777" w:rsidR="009C5F3F" w:rsidRPr="009C5F3F" w:rsidRDefault="009C5F3F" w:rsidP="002815A5">
            <w:pPr>
              <w:pBdr>
                <w:bottom w:val="single" w:sz="6" w:space="0" w:color="D6DDB9"/>
              </w:pBd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C5F3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Спортивное развлечение «От зёрнышка к хлебушку».</w:t>
            </w:r>
          </w:p>
          <w:p w14:paraId="4D0A8C08" w14:textId="77777777" w:rsidR="009C5F3F" w:rsidRDefault="009C5F3F" w:rsidP="005B2345">
            <w:pPr>
              <w:pBdr>
                <w:bottom w:val="single" w:sz="6" w:space="0" w:color="D6DDB9"/>
              </w:pBdr>
              <w:shd w:val="clear" w:color="auto" w:fill="FFFFFF"/>
              <w:spacing w:before="120" w:after="12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8AAF808" w14:textId="77777777" w:rsidR="009C5F3F" w:rsidRPr="005B2345" w:rsidRDefault="009C5F3F" w:rsidP="005B2345">
            <w:pPr>
              <w:pBdr>
                <w:bottom w:val="single" w:sz="6" w:space="0" w:color="D6DDB9"/>
              </w:pBdr>
              <w:shd w:val="clear" w:color="auto" w:fill="FFFFFF"/>
              <w:spacing w:before="120" w:after="120" w:line="240" w:lineRule="auto"/>
              <w:outlineLvl w:val="1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1FA1EAD" w14:textId="77777777" w:rsidR="009C5F3F" w:rsidRPr="005B2345" w:rsidRDefault="009C5F3F" w:rsidP="005B2345">
            <w:pPr>
              <w:pBdr>
                <w:bottom w:val="single" w:sz="6" w:space="0" w:color="D6DDB9"/>
              </w:pBdr>
              <w:shd w:val="clear" w:color="auto" w:fill="FFFFFF"/>
              <w:spacing w:before="120" w:after="12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377AF89" w14:textId="77777777" w:rsidR="009C5F3F" w:rsidRPr="009A377B" w:rsidRDefault="009C5F3F" w:rsidP="005B2345">
            <w:pPr>
              <w:pBdr>
                <w:bottom w:val="single" w:sz="6" w:space="0" w:color="D6DDB9"/>
              </w:pBdr>
              <w:shd w:val="clear" w:color="auto" w:fill="FFFFFF"/>
              <w:spacing w:before="120" w:after="120" w:line="240" w:lineRule="auto"/>
              <w:outlineLvl w:val="1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2" w:type="dxa"/>
            <w:gridSpan w:val="6"/>
            <w:vAlign w:val="center"/>
          </w:tcPr>
          <w:p w14:paraId="1195E8B3" w14:textId="77777777" w:rsidR="009C5F3F" w:rsidRDefault="009C5F3F" w:rsidP="009C5F3F">
            <w:pPr>
              <w:spacing w:after="0" w:line="240" w:lineRule="auto"/>
              <w:ind w:hanging="1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5F3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</w:rPr>
              <w:t>Беседы:</w:t>
            </w:r>
            <w:r w:rsidRPr="009C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C5F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«Как на наш стол хлеб пришел»;</w:t>
            </w:r>
            <w:r w:rsidRPr="009C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C5F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«Кто такой хлебороб»,</w:t>
            </w:r>
            <w:r w:rsidRPr="009C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C5F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«Хлеб всему голова!»</w:t>
            </w:r>
            <w:r w:rsidRPr="009C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C5F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«Какой бывает хлеб»;</w:t>
            </w:r>
            <w:r w:rsidRPr="009C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C5F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«Как испечь хлеб в домашних условиях»;</w:t>
            </w:r>
            <w:r w:rsidRPr="009C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C5F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«Хлеб – наше богатство!»</w:t>
            </w:r>
            <w:r w:rsidR="00F817D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3F0CCAE8" w14:textId="77777777" w:rsidR="002815A5" w:rsidRDefault="00D45EA6" w:rsidP="009C5F3F">
            <w:pPr>
              <w:spacing w:after="0" w:line="240" w:lineRule="auto"/>
              <w:ind w:hanging="1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45EA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</w:rPr>
              <w:t>Просмотр документальных фильмов:</w:t>
            </w:r>
            <w:r w:rsidRPr="00D45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45EA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«История про хлеб»;</w:t>
            </w:r>
            <w:r w:rsidRPr="00D45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45EA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«По секрету всему свету. Как получается хлеб»;</w:t>
            </w:r>
            <w:r w:rsidRPr="00D45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45EA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«Как печется хлеб!» </w:t>
            </w:r>
          </w:p>
          <w:p w14:paraId="68D102BE" w14:textId="77777777" w:rsidR="00D45EA6" w:rsidRDefault="00D45EA6" w:rsidP="00D45EA6">
            <w:pPr>
              <w:spacing w:after="0" w:line="240" w:lineRule="auto"/>
              <w:ind w:hanging="1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45EA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</w:rPr>
              <w:t>Знакомство с профессиями:</w:t>
            </w:r>
            <w:r w:rsidRPr="00D45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45EA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 Агроном;</w:t>
            </w:r>
            <w:r w:rsidRPr="00D45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45EA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 Комбайнер;</w:t>
            </w:r>
            <w:r w:rsidRPr="00D45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45EA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 Пекарь;</w:t>
            </w:r>
            <w:r w:rsidRPr="00D45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45EA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 Кондитер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35631268" w14:textId="77777777" w:rsidR="009C5F3F" w:rsidRPr="00F817D9" w:rsidRDefault="00F817D9" w:rsidP="00F817D9">
            <w:pPr>
              <w:spacing w:after="0" w:line="240" w:lineRule="auto"/>
              <w:ind w:hanging="19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17D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Игра - путешествие «Хлеб всему – голова».</w:t>
            </w:r>
          </w:p>
        </w:tc>
        <w:tc>
          <w:tcPr>
            <w:tcW w:w="1839" w:type="dxa"/>
            <w:vMerge w:val="restart"/>
          </w:tcPr>
          <w:p w14:paraId="34C60263" w14:textId="77777777" w:rsidR="009C5F3F" w:rsidRPr="009A377B" w:rsidRDefault="009C5F3F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8F7" w:rsidRPr="009A377B" w14:paraId="340D73FA" w14:textId="77777777" w:rsidTr="002815A5">
        <w:trPr>
          <w:trHeight w:val="1280"/>
          <w:jc w:val="center"/>
        </w:trPr>
        <w:tc>
          <w:tcPr>
            <w:tcW w:w="1383" w:type="dxa"/>
            <w:vMerge/>
          </w:tcPr>
          <w:p w14:paraId="2D5F52EC" w14:textId="77777777" w:rsidR="00C008F7" w:rsidRPr="009A377B" w:rsidRDefault="00C008F7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3CFCFB6E" w14:textId="77777777" w:rsidR="00C008F7" w:rsidRDefault="00C008F7" w:rsidP="003B02D1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01.05</w:t>
            </w:r>
          </w:p>
          <w:p w14:paraId="504680AE" w14:textId="77777777" w:rsidR="00C008F7" w:rsidRPr="002815A5" w:rsidRDefault="00C008F7" w:rsidP="003B02D1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2815A5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Праздник Весны и Труда</w:t>
            </w:r>
          </w:p>
        </w:tc>
        <w:tc>
          <w:tcPr>
            <w:tcW w:w="1516" w:type="dxa"/>
            <w:vMerge w:val="restart"/>
          </w:tcPr>
          <w:p w14:paraId="3BC36542" w14:textId="77777777" w:rsidR="00C008F7" w:rsidRDefault="002815A5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Трудовое направление воспитания.</w:t>
            </w:r>
          </w:p>
        </w:tc>
        <w:tc>
          <w:tcPr>
            <w:tcW w:w="1740" w:type="dxa"/>
            <w:gridSpan w:val="4"/>
            <w:vAlign w:val="center"/>
          </w:tcPr>
          <w:p w14:paraId="52106AD8" w14:textId="77777777" w:rsidR="00C008F7" w:rsidRPr="009A377B" w:rsidRDefault="00C008F7" w:rsidP="00C008F7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Беседа «Май раскрывает ладони» (живая и неживая природа).</w:t>
            </w:r>
          </w:p>
        </w:tc>
        <w:tc>
          <w:tcPr>
            <w:tcW w:w="1697" w:type="dxa"/>
            <w:vAlign w:val="center"/>
          </w:tcPr>
          <w:p w14:paraId="5ADFC073" w14:textId="77777777" w:rsidR="00C008F7" w:rsidRPr="009A377B" w:rsidRDefault="00C008F7" w:rsidP="00C008F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Беседа «Май раскрывает ладони» (живая и неживая природа).</w:t>
            </w:r>
            <w:r w:rsidRPr="009A377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6"/>
            <w:vAlign w:val="center"/>
          </w:tcPr>
          <w:p w14:paraId="54E6EFC4" w14:textId="77777777" w:rsidR="00C008F7" w:rsidRDefault="00C008F7" w:rsidP="00CF0E9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Беседа «Как отмечают праздник 1 мая в России».</w:t>
            </w:r>
          </w:p>
          <w:p w14:paraId="3A8912F0" w14:textId="77777777" w:rsidR="00C008F7" w:rsidRDefault="00C008F7" w:rsidP="00CF0E9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  <w:p w14:paraId="37A847C5" w14:textId="77777777" w:rsidR="00C008F7" w:rsidRDefault="00C008F7" w:rsidP="00CF0E9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  <w:p w14:paraId="4DD62E73" w14:textId="77777777" w:rsidR="00C008F7" w:rsidRDefault="00C008F7" w:rsidP="00CF0E9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  <w:p w14:paraId="2CC0E279" w14:textId="77777777" w:rsidR="00C008F7" w:rsidRPr="009A377B" w:rsidRDefault="00C008F7" w:rsidP="00CF0E9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2" w:type="dxa"/>
            <w:gridSpan w:val="6"/>
            <w:vAlign w:val="center"/>
          </w:tcPr>
          <w:p w14:paraId="7EBCF69F" w14:textId="77777777" w:rsidR="00C008F7" w:rsidRDefault="00C008F7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Интегрированные занятия с показом видеоролика «История возникновения Праздника 1 мая».</w:t>
            </w:r>
          </w:p>
          <w:p w14:paraId="324E3A95" w14:textId="77777777" w:rsidR="00C008F7" w:rsidRPr="009A377B" w:rsidRDefault="00C008F7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Конкурс рисунков на асфальте «Весёлый Первомай»</w:t>
            </w:r>
          </w:p>
        </w:tc>
        <w:tc>
          <w:tcPr>
            <w:tcW w:w="1839" w:type="dxa"/>
            <w:vMerge/>
          </w:tcPr>
          <w:p w14:paraId="7E2A33AD" w14:textId="77777777" w:rsidR="00C008F7" w:rsidRPr="009A377B" w:rsidRDefault="00C008F7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8F7" w:rsidRPr="009A377B" w14:paraId="1B7EB0AA" w14:textId="77777777" w:rsidTr="00D12B1F">
        <w:trPr>
          <w:trHeight w:val="675"/>
          <w:jc w:val="center"/>
        </w:trPr>
        <w:tc>
          <w:tcPr>
            <w:tcW w:w="1383" w:type="dxa"/>
            <w:vMerge/>
          </w:tcPr>
          <w:p w14:paraId="032708AD" w14:textId="77777777" w:rsidR="00C008F7" w:rsidRPr="009A377B" w:rsidRDefault="00C008F7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0B8499EF" w14:textId="77777777" w:rsidR="00C008F7" w:rsidRPr="009A377B" w:rsidRDefault="00C008F7" w:rsidP="003B02D1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79122B6F" w14:textId="77777777" w:rsidR="00C008F7" w:rsidRPr="009A377B" w:rsidRDefault="00C008F7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437" w:type="dxa"/>
            <w:gridSpan w:val="5"/>
            <w:vAlign w:val="center"/>
          </w:tcPr>
          <w:p w14:paraId="49192857" w14:textId="77777777" w:rsidR="00C008F7" w:rsidRPr="00CF0E9B" w:rsidRDefault="00C008F7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F0E9B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Театрализованная постановка </w:t>
            </w:r>
          </w:p>
          <w:p w14:paraId="652D793B" w14:textId="77777777" w:rsidR="00C008F7" w:rsidRPr="00CF0E9B" w:rsidRDefault="00C008F7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F0E9B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«Как весна в гости пришла».</w:t>
            </w:r>
          </w:p>
        </w:tc>
        <w:tc>
          <w:tcPr>
            <w:tcW w:w="1984" w:type="dxa"/>
            <w:gridSpan w:val="6"/>
            <w:vAlign w:val="center"/>
          </w:tcPr>
          <w:p w14:paraId="1C90AE4B" w14:textId="77777777" w:rsidR="00C008F7" w:rsidRPr="00C008F7" w:rsidRDefault="00C008F7" w:rsidP="00C008F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008F7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Выставка творческих работ «Весна идёт, весне дорогу!»</w:t>
            </w:r>
          </w:p>
        </w:tc>
        <w:tc>
          <w:tcPr>
            <w:tcW w:w="4552" w:type="dxa"/>
            <w:gridSpan w:val="6"/>
            <w:vAlign w:val="center"/>
          </w:tcPr>
          <w:p w14:paraId="757B2F43" w14:textId="77777777" w:rsidR="00C008F7" w:rsidRPr="00C008F7" w:rsidRDefault="00C008F7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008F7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Игра – путешествие «О труде и мастерстве»</w:t>
            </w:r>
          </w:p>
        </w:tc>
        <w:tc>
          <w:tcPr>
            <w:tcW w:w="1839" w:type="dxa"/>
            <w:vMerge/>
          </w:tcPr>
          <w:p w14:paraId="11D10A24" w14:textId="77777777" w:rsidR="00C008F7" w:rsidRPr="009A377B" w:rsidRDefault="00C008F7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F70" w:rsidRPr="009A377B" w14:paraId="7797B98F" w14:textId="77777777" w:rsidTr="00D12B1F">
        <w:trPr>
          <w:trHeight w:val="597"/>
          <w:jc w:val="center"/>
        </w:trPr>
        <w:tc>
          <w:tcPr>
            <w:tcW w:w="1383" w:type="dxa"/>
            <w:vMerge w:val="restart"/>
          </w:tcPr>
          <w:p w14:paraId="664C3C54" w14:textId="77777777" w:rsidR="00E97F70" w:rsidRPr="009A377B" w:rsidRDefault="00E97F70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МАЙ</w:t>
            </w:r>
          </w:p>
          <w:p w14:paraId="15B342CD" w14:textId="48B216D0" w:rsidR="00E97F70" w:rsidRPr="009A377B" w:rsidRDefault="00E97F70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2 неделя </w:t>
            </w:r>
          </w:p>
        </w:tc>
        <w:tc>
          <w:tcPr>
            <w:tcW w:w="1586" w:type="dxa"/>
            <w:vMerge w:val="restart"/>
            <w:vAlign w:val="center"/>
          </w:tcPr>
          <w:p w14:paraId="1916759C" w14:textId="77777777" w:rsidR="00E97F70" w:rsidRPr="009A377B" w:rsidRDefault="00E97F70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  <w:t>09.05</w:t>
            </w:r>
          </w:p>
          <w:p w14:paraId="0DAAB1EC" w14:textId="77777777" w:rsidR="00E97F70" w:rsidRPr="002815A5" w:rsidRDefault="00E97F70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2815A5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День Победы</w:t>
            </w:r>
          </w:p>
        </w:tc>
        <w:tc>
          <w:tcPr>
            <w:tcW w:w="1516" w:type="dxa"/>
            <w:vMerge w:val="restart"/>
          </w:tcPr>
          <w:p w14:paraId="687872D0" w14:textId="77777777" w:rsidR="00E97F70" w:rsidRPr="009A377B" w:rsidRDefault="002815A5" w:rsidP="002815A5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 направление воспитания.</w:t>
            </w:r>
          </w:p>
        </w:tc>
        <w:tc>
          <w:tcPr>
            <w:tcW w:w="1740" w:type="dxa"/>
            <w:gridSpan w:val="4"/>
            <w:vAlign w:val="center"/>
          </w:tcPr>
          <w:p w14:paraId="6FD98BB9" w14:textId="77777777" w:rsidR="000545DA" w:rsidRPr="000545DA" w:rsidRDefault="000545DA" w:rsidP="000545DA">
            <w:pPr>
              <w:shd w:val="clear" w:color="auto" w:fill="F9FAFA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4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Беседа «Знакомство с праздником «День Победы».</w:t>
            </w:r>
          </w:p>
          <w:p w14:paraId="07D22335" w14:textId="77777777" w:rsidR="000545DA" w:rsidRPr="000545DA" w:rsidRDefault="000545DA" w:rsidP="000545DA">
            <w:pPr>
              <w:shd w:val="clear" w:color="auto" w:fill="F9FAFA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4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Беседа «Мы идем на праздник».</w:t>
            </w:r>
          </w:p>
          <w:p w14:paraId="239D6A6B" w14:textId="77777777" w:rsidR="00E97F70" w:rsidRPr="000545DA" w:rsidRDefault="000545DA" w:rsidP="000545DA">
            <w:pPr>
              <w:shd w:val="clear" w:color="auto" w:fill="F9FAFA"/>
              <w:spacing w:after="0" w:line="240" w:lineRule="auto"/>
              <w:rPr>
                <w:rFonts w:ascii="Times New Roman" w:hAnsi="Times New Roman" w:cs="Times New Roman"/>
                <w:color w:val="464646"/>
                <w:sz w:val="20"/>
                <w:szCs w:val="20"/>
                <w:shd w:val="clear" w:color="auto" w:fill="F9FAFA"/>
              </w:rPr>
            </w:pPr>
            <w:r w:rsidRPr="0005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AFA"/>
              </w:rPr>
              <w:t> Игровая ситуация «Почему куклы рады празднику».</w:t>
            </w:r>
          </w:p>
        </w:tc>
        <w:tc>
          <w:tcPr>
            <w:tcW w:w="1697" w:type="dxa"/>
            <w:vAlign w:val="center"/>
          </w:tcPr>
          <w:p w14:paraId="69084D41" w14:textId="77777777" w:rsidR="0003225C" w:rsidRDefault="00743663" w:rsidP="00743663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Беседа «Праздн</w:t>
            </w:r>
            <w:r w:rsidR="0003225C" w:rsidRPr="007436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ик День Победы»</w:t>
            </w:r>
            <w:r w:rsidR="000322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  <w:r w:rsidR="0003225C">
              <w:t xml:space="preserve"> </w:t>
            </w:r>
            <w:r w:rsidR="0003225C" w:rsidRPr="0003225C">
              <w:rPr>
                <w:rFonts w:ascii="Times New Roman" w:hAnsi="Times New Roman" w:cs="Times New Roman"/>
                <w:sz w:val="20"/>
                <w:szCs w:val="20"/>
              </w:rPr>
              <w:t xml:space="preserve">«Наша армия родная», «Военная техника», </w:t>
            </w:r>
            <w:r w:rsidR="0003225C">
              <w:rPr>
                <w:rFonts w:ascii="Times New Roman" w:hAnsi="Times New Roman" w:cs="Times New Roman"/>
                <w:sz w:val="20"/>
                <w:szCs w:val="20"/>
              </w:rPr>
              <w:t>«Вечный огонь».</w:t>
            </w:r>
          </w:p>
          <w:p w14:paraId="7E88B444" w14:textId="77777777" w:rsidR="0003225C" w:rsidRDefault="0003225C" w:rsidP="0003225C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322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Просмотр мультфильмов «Салют», «Солдатская сказка».</w:t>
            </w:r>
          </w:p>
          <w:p w14:paraId="5D7885FE" w14:textId="77777777" w:rsidR="00E97F70" w:rsidRPr="0018684C" w:rsidRDefault="0003225C" w:rsidP="0018684C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322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Просм</w:t>
            </w:r>
            <w:r w:rsidR="001868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 презентации «Детям о войне».</w:t>
            </w:r>
          </w:p>
        </w:tc>
        <w:tc>
          <w:tcPr>
            <w:tcW w:w="1984" w:type="dxa"/>
            <w:gridSpan w:val="6"/>
            <w:vAlign w:val="center"/>
          </w:tcPr>
          <w:p w14:paraId="73B953B0" w14:textId="77777777" w:rsidR="00586166" w:rsidRPr="00586166" w:rsidRDefault="00586166" w:rsidP="00586166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86166">
              <w:rPr>
                <w:color w:val="000000"/>
                <w:sz w:val="20"/>
                <w:szCs w:val="20"/>
                <w:shd w:val="clear" w:color="auto" w:fill="FFFFFF"/>
              </w:rPr>
              <w:t xml:space="preserve">Беседы: </w:t>
            </w:r>
            <w:r w:rsidRPr="00586166">
              <w:rPr>
                <w:rStyle w:val="c6"/>
                <w:color w:val="000000"/>
                <w:sz w:val="20"/>
                <w:szCs w:val="20"/>
              </w:rPr>
              <w:t>«Что ты знаешь о войне?»</w:t>
            </w:r>
            <w:r>
              <w:rPr>
                <w:rStyle w:val="c6"/>
                <w:color w:val="000000"/>
                <w:sz w:val="20"/>
                <w:szCs w:val="20"/>
              </w:rPr>
              <w:t>;</w:t>
            </w:r>
          </w:p>
          <w:p w14:paraId="27CC6ECA" w14:textId="77777777" w:rsidR="00586166" w:rsidRPr="00586166" w:rsidRDefault="00586166" w:rsidP="00586166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86166">
              <w:rPr>
                <w:rStyle w:val="c6"/>
                <w:color w:val="000000"/>
                <w:sz w:val="20"/>
                <w:szCs w:val="20"/>
              </w:rPr>
              <w:t>«Великая Отечественная война»</w:t>
            </w:r>
            <w:r>
              <w:rPr>
                <w:rStyle w:val="c6"/>
                <w:color w:val="000000"/>
                <w:sz w:val="20"/>
                <w:szCs w:val="20"/>
              </w:rPr>
              <w:t>;</w:t>
            </w:r>
          </w:p>
          <w:p w14:paraId="68C30BEE" w14:textId="77777777" w:rsidR="00586166" w:rsidRDefault="00FC5AF1" w:rsidP="00586166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0"/>
                <w:szCs w:val="20"/>
              </w:rPr>
            </w:pPr>
            <w:r w:rsidRPr="00586166">
              <w:rPr>
                <w:rStyle w:val="c6"/>
                <w:color w:val="000000"/>
                <w:sz w:val="20"/>
                <w:szCs w:val="20"/>
              </w:rPr>
              <w:t xml:space="preserve"> </w:t>
            </w:r>
            <w:r w:rsidR="00586166" w:rsidRPr="00586166">
              <w:rPr>
                <w:rStyle w:val="c6"/>
                <w:color w:val="000000"/>
                <w:sz w:val="20"/>
                <w:szCs w:val="20"/>
              </w:rPr>
              <w:t>«День Победы»</w:t>
            </w:r>
            <w:r w:rsidR="00586166">
              <w:rPr>
                <w:rStyle w:val="c6"/>
                <w:color w:val="000000"/>
                <w:sz w:val="20"/>
                <w:szCs w:val="20"/>
              </w:rPr>
              <w:t>.</w:t>
            </w:r>
          </w:p>
          <w:p w14:paraId="1DAD8D6B" w14:textId="77777777" w:rsidR="00E97F70" w:rsidRDefault="00586166" w:rsidP="005861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Экскурсия с родителями к мемориалу-памятнику</w:t>
            </w:r>
            <w:r w:rsidRPr="005861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посвященного 9 мая.</w:t>
            </w:r>
          </w:p>
          <w:p w14:paraId="26170130" w14:textId="77777777" w:rsidR="00586166" w:rsidRPr="00586166" w:rsidRDefault="00586166" w:rsidP="00586166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9"/>
                <w:color w:val="333333"/>
                <w:sz w:val="28"/>
                <w:szCs w:val="28"/>
              </w:rPr>
              <w:t> </w:t>
            </w:r>
            <w:r w:rsidRPr="00586166">
              <w:rPr>
                <w:rStyle w:val="c6"/>
                <w:color w:val="000000"/>
                <w:sz w:val="20"/>
                <w:szCs w:val="20"/>
              </w:rPr>
              <w:t>Мультфильмы:</w:t>
            </w:r>
          </w:p>
          <w:p w14:paraId="5B955492" w14:textId="77777777" w:rsidR="00586166" w:rsidRPr="00586166" w:rsidRDefault="00586166" w:rsidP="00586166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86166">
              <w:rPr>
                <w:rStyle w:val="c6"/>
                <w:color w:val="000000"/>
                <w:sz w:val="20"/>
                <w:szCs w:val="20"/>
              </w:rPr>
              <w:t>«Солдат</w:t>
            </w:r>
            <w:r>
              <w:rPr>
                <w:rStyle w:val="c6"/>
                <w:color w:val="000000"/>
                <w:sz w:val="20"/>
                <w:szCs w:val="20"/>
              </w:rPr>
              <w:t>ская сказка»</w:t>
            </w:r>
            <w:r w:rsidRPr="00586166">
              <w:rPr>
                <w:rStyle w:val="c6"/>
                <w:color w:val="000000"/>
                <w:sz w:val="20"/>
                <w:szCs w:val="20"/>
              </w:rPr>
              <w:t>,</w:t>
            </w:r>
          </w:p>
          <w:p w14:paraId="0ADA3F7B" w14:textId="77777777" w:rsidR="00586166" w:rsidRPr="00586166" w:rsidRDefault="00586166" w:rsidP="00586166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color w:val="000000"/>
                <w:sz w:val="20"/>
                <w:szCs w:val="20"/>
              </w:rPr>
              <w:t>«Солдатская лампа»</w:t>
            </w:r>
            <w:r w:rsidRPr="00586166">
              <w:rPr>
                <w:rStyle w:val="c6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c6"/>
                <w:color w:val="000000"/>
                <w:sz w:val="20"/>
                <w:szCs w:val="20"/>
              </w:rPr>
              <w:t>«Легенда о старом маяке»,</w:t>
            </w:r>
          </w:p>
          <w:p w14:paraId="71C20E5F" w14:textId="77777777" w:rsidR="00586166" w:rsidRDefault="00586166" w:rsidP="00586166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0"/>
                <w:szCs w:val="20"/>
              </w:rPr>
            </w:pPr>
            <w:r>
              <w:rPr>
                <w:rStyle w:val="c6"/>
                <w:color w:val="000000"/>
                <w:sz w:val="20"/>
                <w:szCs w:val="20"/>
              </w:rPr>
              <w:t>«Василек».</w:t>
            </w:r>
          </w:p>
          <w:p w14:paraId="3CAE57A9" w14:textId="77777777" w:rsidR="00586166" w:rsidRPr="00586166" w:rsidRDefault="00586166" w:rsidP="00586166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3225C">
              <w:rPr>
                <w:color w:val="000000" w:themeColor="text1"/>
                <w:sz w:val="20"/>
                <w:szCs w:val="20"/>
              </w:rPr>
              <w:t>Просм</w:t>
            </w:r>
            <w:r>
              <w:rPr>
                <w:color w:val="000000" w:themeColor="text1"/>
                <w:sz w:val="20"/>
                <w:szCs w:val="20"/>
              </w:rPr>
              <w:t>отр презентации «Детям о войне».</w:t>
            </w:r>
          </w:p>
        </w:tc>
        <w:tc>
          <w:tcPr>
            <w:tcW w:w="2053" w:type="dxa"/>
            <w:gridSpan w:val="2"/>
            <w:vAlign w:val="center"/>
          </w:tcPr>
          <w:p w14:paraId="0765BFB2" w14:textId="77777777" w:rsidR="00453E90" w:rsidRPr="00453E90" w:rsidRDefault="00B134E8" w:rsidP="00453E90">
            <w:pPr>
              <w:pStyle w:val="c33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  <w:sz w:val="20"/>
                <w:szCs w:val="20"/>
                <w:shd w:val="clear" w:color="auto" w:fill="FFFFFF"/>
              </w:rPr>
              <w:t>Беседы: «</w:t>
            </w:r>
            <w:r w:rsidR="00453E90" w:rsidRPr="00453E90">
              <w:rPr>
                <w:rStyle w:val="c3"/>
                <w:color w:val="000000"/>
                <w:sz w:val="20"/>
                <w:szCs w:val="20"/>
                <w:shd w:val="clear" w:color="auto" w:fill="FFFFFF"/>
              </w:rPr>
              <w:t>Солдат – победитель»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="00453E90" w:rsidRPr="00453E90">
              <w:rPr>
                <w:rStyle w:val="c3"/>
                <w:color w:val="000000"/>
                <w:sz w:val="20"/>
                <w:szCs w:val="20"/>
                <w:shd w:val="clear" w:color="auto" w:fill="FFFFFF"/>
              </w:rPr>
              <w:t>«Что такое героизм?»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="00453E90" w:rsidRPr="00453E90">
              <w:rPr>
                <w:rStyle w:val="c3"/>
                <w:color w:val="000000"/>
                <w:sz w:val="20"/>
                <w:szCs w:val="20"/>
                <w:shd w:val="clear" w:color="auto" w:fill="FFFFFF"/>
              </w:rPr>
              <w:t>«О городах героях»</w:t>
            </w:r>
            <w:r w:rsidR="00DA6E4B">
              <w:t>.</w:t>
            </w:r>
          </w:p>
          <w:p w14:paraId="6577C636" w14:textId="77777777" w:rsidR="00B134E8" w:rsidRPr="00B134E8" w:rsidRDefault="00B134E8" w:rsidP="00B134E8">
            <w:pPr>
              <w:pStyle w:val="c33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4E8">
              <w:rPr>
                <w:rStyle w:val="c3"/>
                <w:color w:val="000000"/>
                <w:sz w:val="20"/>
                <w:szCs w:val="20"/>
                <w:shd w:val="clear" w:color="auto" w:fill="FFFFFF"/>
              </w:rPr>
              <w:t>С/р игры: «На границе»</w:t>
            </w:r>
            <w:r w:rsidRPr="00B134E8">
              <w:rPr>
                <w:rStyle w:val="c3"/>
                <w:color w:val="000000"/>
                <w:sz w:val="20"/>
                <w:szCs w:val="20"/>
              </w:rPr>
              <w:t> «</w:t>
            </w:r>
            <w:r w:rsidRPr="00B134E8">
              <w:rPr>
                <w:rStyle w:val="c3"/>
                <w:color w:val="000000"/>
                <w:sz w:val="20"/>
                <w:szCs w:val="20"/>
                <w:shd w:val="clear" w:color="auto" w:fill="FFFFFF"/>
              </w:rPr>
              <w:t>Мы военные»,</w:t>
            </w:r>
            <w:r w:rsidRPr="00B134E8">
              <w:rPr>
                <w:rStyle w:val="c3"/>
                <w:color w:val="000000"/>
                <w:sz w:val="20"/>
                <w:szCs w:val="20"/>
              </w:rPr>
              <w:t> </w:t>
            </w:r>
            <w:r w:rsidRPr="00B134E8">
              <w:rPr>
                <w:color w:val="000000"/>
                <w:sz w:val="20"/>
                <w:szCs w:val="20"/>
              </w:rPr>
              <w:br/>
            </w:r>
            <w:r w:rsidRPr="00B134E8">
              <w:rPr>
                <w:rStyle w:val="c3"/>
                <w:color w:val="000000"/>
                <w:sz w:val="20"/>
                <w:szCs w:val="20"/>
                <w:shd w:val="clear" w:color="auto" w:fill="FFFFFF"/>
              </w:rPr>
              <w:t>«Моряки»,</w:t>
            </w:r>
            <w:r w:rsidRPr="00B134E8">
              <w:rPr>
                <w:rStyle w:val="c3"/>
                <w:color w:val="000000"/>
                <w:sz w:val="20"/>
                <w:szCs w:val="20"/>
              </w:rPr>
              <w:t> </w:t>
            </w:r>
            <w:r w:rsidRPr="00B134E8">
              <w:rPr>
                <w:color w:val="000000"/>
                <w:sz w:val="20"/>
                <w:szCs w:val="20"/>
              </w:rPr>
              <w:br/>
            </w:r>
            <w:r w:rsidRPr="00B134E8">
              <w:rPr>
                <w:rStyle w:val="c3"/>
                <w:color w:val="000000"/>
                <w:sz w:val="20"/>
                <w:szCs w:val="20"/>
                <w:shd w:val="clear" w:color="auto" w:fill="FFFFFF"/>
              </w:rPr>
              <w:t>«Летчики».</w:t>
            </w:r>
          </w:p>
          <w:p w14:paraId="3EFBE873" w14:textId="77777777" w:rsidR="00B134E8" w:rsidRPr="00B134E8" w:rsidRDefault="00B134E8" w:rsidP="00B134E8">
            <w:pPr>
              <w:pStyle w:val="c33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4E8">
              <w:rPr>
                <w:rStyle w:val="c3"/>
                <w:color w:val="000000"/>
                <w:sz w:val="20"/>
                <w:szCs w:val="20"/>
                <w:shd w:val="clear" w:color="auto" w:fill="FFFFFF"/>
              </w:rPr>
              <w:t>«Пограничники».</w:t>
            </w:r>
          </w:p>
          <w:p w14:paraId="61114DA8" w14:textId="77777777" w:rsidR="00B134E8" w:rsidRDefault="00B134E8" w:rsidP="00453E90">
            <w:pPr>
              <w:pStyle w:val="c3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134E8">
              <w:rPr>
                <w:color w:val="000000"/>
                <w:sz w:val="20"/>
                <w:szCs w:val="20"/>
              </w:rPr>
              <w:t>Презентация «Детям о войне».</w:t>
            </w:r>
          </w:p>
          <w:p w14:paraId="6FDD039D" w14:textId="77777777" w:rsidR="00A30E8C" w:rsidRPr="00A30E8C" w:rsidRDefault="00A30E8C" w:rsidP="00A30E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Экскурсия с родителями к мемориалу-памятнику</w:t>
            </w:r>
            <w:r w:rsidRPr="005861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посвященного 9 мая.</w:t>
            </w:r>
          </w:p>
        </w:tc>
        <w:tc>
          <w:tcPr>
            <w:tcW w:w="2499" w:type="dxa"/>
            <w:gridSpan w:val="4"/>
            <w:vAlign w:val="center"/>
          </w:tcPr>
          <w:p w14:paraId="0CE09939" w14:textId="77777777" w:rsidR="00A30E8C" w:rsidRDefault="00A30E8C" w:rsidP="00A30E8C">
            <w:pPr>
              <w:pStyle w:val="c5"/>
              <w:shd w:val="clear" w:color="auto" w:fill="FFFFFF"/>
              <w:spacing w:before="0" w:beforeAutospacing="0" w:after="0" w:afterAutospacing="0"/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A30E8C">
              <w:rPr>
                <w:rFonts w:eastAsiaTheme="minorHAnsi"/>
                <w:color w:val="111111"/>
                <w:sz w:val="20"/>
                <w:szCs w:val="20"/>
                <w:u w:val="single"/>
                <w:shd w:val="clear" w:color="auto" w:fill="FFFFFF"/>
                <w:lang w:eastAsia="en-US"/>
              </w:rPr>
              <w:t>Беседы</w:t>
            </w:r>
            <w:r w:rsidRPr="00A30E8C">
              <w:rPr>
                <w:rFonts w:eastAsiaTheme="minorHAnsi"/>
                <w:color w:val="111111"/>
                <w:sz w:val="20"/>
                <w:szCs w:val="20"/>
                <w:shd w:val="clear" w:color="auto" w:fill="FFFFFF"/>
                <w:lang w:eastAsia="en-US"/>
              </w:rPr>
              <w:t>: "Почему война называется Великой Отечественной? ", "Дети войны", </w:t>
            </w:r>
            <w:r w:rsidRPr="00A30E8C"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  <w:t>«История георгиевской ленточки»</w:t>
            </w:r>
            <w:r w:rsidRPr="00A30E8C">
              <w:rPr>
                <w:rFonts w:eastAsiaTheme="minorHAnsi"/>
                <w:color w:val="111111"/>
                <w:sz w:val="20"/>
                <w:szCs w:val="20"/>
                <w:shd w:val="clear" w:color="auto" w:fill="FFFFFF"/>
                <w:lang w:eastAsia="en-US"/>
              </w:rPr>
              <w:t xml:space="preserve">, "Великая Победа", "Мы не забудем", " Защитники родного </w:t>
            </w:r>
            <w:r>
              <w:rPr>
                <w:rFonts w:eastAsiaTheme="minorHAnsi"/>
                <w:color w:val="111111"/>
                <w:sz w:val="20"/>
                <w:szCs w:val="20"/>
                <w:shd w:val="clear" w:color="auto" w:fill="FFFFFF"/>
                <w:lang w:eastAsia="en-US"/>
              </w:rPr>
              <w:t xml:space="preserve">Хабаровского </w:t>
            </w:r>
            <w:r w:rsidRPr="00A30E8C">
              <w:rPr>
                <w:rFonts w:eastAsiaTheme="minorHAnsi"/>
                <w:color w:val="111111"/>
                <w:sz w:val="20"/>
                <w:szCs w:val="20"/>
                <w:shd w:val="clear" w:color="auto" w:fill="FFFFFF"/>
                <w:lang w:eastAsia="en-US"/>
              </w:rPr>
              <w:t>края", </w:t>
            </w:r>
            <w:r w:rsidRPr="00A30E8C"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  <w:t>«Символы Поб</w:t>
            </w:r>
            <w:r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  <w:t>еды - ордена, медали и знамена».</w:t>
            </w:r>
          </w:p>
          <w:p w14:paraId="1F62C480" w14:textId="77777777" w:rsidR="00A30E8C" w:rsidRPr="00A30E8C" w:rsidRDefault="00A30E8C" w:rsidP="00A30E8C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0E8C">
              <w:rPr>
                <w:rStyle w:val="c12"/>
                <w:color w:val="111111"/>
                <w:sz w:val="20"/>
                <w:szCs w:val="20"/>
              </w:rPr>
              <w:t>Выставка детских работ </w:t>
            </w:r>
            <w:r w:rsidRPr="00A30E8C">
              <w:rPr>
                <w:rStyle w:val="c9"/>
                <w:i/>
                <w:iCs/>
                <w:color w:val="111111"/>
                <w:sz w:val="20"/>
                <w:szCs w:val="20"/>
              </w:rPr>
              <w:t>(Открытка " 9 Мая")</w:t>
            </w:r>
            <w:r w:rsidRPr="00A30E8C">
              <w:rPr>
                <w:rStyle w:val="c12"/>
                <w:color w:val="111111"/>
                <w:sz w:val="20"/>
                <w:szCs w:val="20"/>
              </w:rPr>
              <w:t>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2B191D18" w14:textId="77777777" w:rsidR="00A30E8C" w:rsidRPr="00A30E8C" w:rsidRDefault="00A30E8C" w:rsidP="00A30E8C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0E8C">
              <w:rPr>
                <w:rStyle w:val="c12"/>
                <w:color w:val="111111"/>
                <w:sz w:val="20"/>
                <w:szCs w:val="20"/>
              </w:rPr>
              <w:t>Экскурсия к мемориалу " Вечный огонь".</w:t>
            </w:r>
          </w:p>
          <w:p w14:paraId="7D7DFD34" w14:textId="77777777" w:rsidR="00A30E8C" w:rsidRPr="00A30E8C" w:rsidRDefault="00A30E8C" w:rsidP="00A30E8C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2"/>
                <w:b/>
                <w:i/>
                <w:color w:val="111111"/>
                <w:sz w:val="20"/>
                <w:szCs w:val="20"/>
              </w:rPr>
            </w:pPr>
            <w:r w:rsidRPr="00A30E8C">
              <w:rPr>
                <w:rStyle w:val="c12"/>
                <w:b/>
                <w:i/>
                <w:color w:val="111111"/>
                <w:sz w:val="20"/>
                <w:szCs w:val="20"/>
              </w:rPr>
              <w:t>Акция «Бессмертный полк».</w:t>
            </w:r>
          </w:p>
          <w:p w14:paraId="6567ABC6" w14:textId="77777777" w:rsidR="00A30E8C" w:rsidRPr="00A30E8C" w:rsidRDefault="00A30E8C" w:rsidP="00A30E8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0E8C">
              <w:rPr>
                <w:color w:val="000000"/>
                <w:sz w:val="20"/>
                <w:szCs w:val="20"/>
              </w:rPr>
              <w:t>Выездное занятие музея ИЗО «Память сердца» (Художники о Великой Отечественной войне».</w:t>
            </w:r>
          </w:p>
          <w:p w14:paraId="5535BCBF" w14:textId="77777777" w:rsidR="00E97F70" w:rsidRPr="009A377B" w:rsidRDefault="00E97F70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 w:val="restart"/>
          </w:tcPr>
          <w:p w14:paraId="0996C1DC" w14:textId="77777777" w:rsidR="00E97F70" w:rsidRPr="009A377B" w:rsidRDefault="00E97F70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E8C" w:rsidRPr="009A377B" w14:paraId="6498B3BB" w14:textId="77777777" w:rsidTr="00D12B1F">
        <w:trPr>
          <w:trHeight w:val="285"/>
          <w:jc w:val="center"/>
        </w:trPr>
        <w:tc>
          <w:tcPr>
            <w:tcW w:w="1383" w:type="dxa"/>
            <w:vMerge/>
          </w:tcPr>
          <w:p w14:paraId="12B69C56" w14:textId="77777777" w:rsidR="00A30E8C" w:rsidRPr="009A377B" w:rsidRDefault="00A30E8C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02984C9D" w14:textId="77777777" w:rsidR="00A30E8C" w:rsidRPr="009A377B" w:rsidRDefault="00A30E8C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27BFCD72" w14:textId="77777777" w:rsidR="00A30E8C" w:rsidRPr="009A377B" w:rsidRDefault="00A30E8C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043960EB" w14:textId="77777777" w:rsidR="00A30E8C" w:rsidRPr="002A11CB" w:rsidRDefault="00A30E8C" w:rsidP="002A11CB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A11CB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Коллективная работа в нетрадиционной технике «Салют»</w:t>
            </w:r>
          </w:p>
        </w:tc>
        <w:tc>
          <w:tcPr>
            <w:tcW w:w="1697" w:type="dxa"/>
            <w:vAlign w:val="center"/>
          </w:tcPr>
          <w:p w14:paraId="2847BAF7" w14:textId="77777777" w:rsidR="00A30E8C" w:rsidRDefault="00A30E8C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A11CB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Коллективная работа в нетрадиционной технике</w:t>
            </w:r>
          </w:p>
          <w:p w14:paraId="62DC53EB" w14:textId="77777777" w:rsidR="00A30E8C" w:rsidRPr="009A377B" w:rsidRDefault="00A30E8C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«Вечный огонь»</w:t>
            </w:r>
          </w:p>
        </w:tc>
        <w:tc>
          <w:tcPr>
            <w:tcW w:w="1984" w:type="dxa"/>
            <w:gridSpan w:val="6"/>
            <w:vAlign w:val="center"/>
          </w:tcPr>
          <w:p w14:paraId="398C556F" w14:textId="77777777" w:rsidR="00A30E8C" w:rsidRPr="00586166" w:rsidRDefault="00A30E8C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A6E4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Создание коллажа «Мы наследники Победы!»</w:t>
            </w:r>
          </w:p>
        </w:tc>
        <w:tc>
          <w:tcPr>
            <w:tcW w:w="4552" w:type="dxa"/>
            <w:gridSpan w:val="6"/>
            <w:vAlign w:val="center"/>
          </w:tcPr>
          <w:p w14:paraId="57B64EDA" w14:textId="77777777" w:rsidR="00A30E8C" w:rsidRPr="00A30E8C" w:rsidRDefault="00A30E8C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30E8C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Музыкально – литературный праздник «Никто не забыт, ничто не забыто».</w:t>
            </w:r>
          </w:p>
        </w:tc>
        <w:tc>
          <w:tcPr>
            <w:tcW w:w="1839" w:type="dxa"/>
            <w:vMerge/>
          </w:tcPr>
          <w:p w14:paraId="07FBDEA2" w14:textId="77777777" w:rsidR="00A30E8C" w:rsidRPr="009A377B" w:rsidRDefault="00A30E8C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4BDA" w:rsidRPr="009A377B" w14:paraId="7C2D1AE6" w14:textId="77777777" w:rsidTr="00E95FA0">
        <w:trPr>
          <w:trHeight w:val="1448"/>
          <w:jc w:val="center"/>
        </w:trPr>
        <w:tc>
          <w:tcPr>
            <w:tcW w:w="1383" w:type="dxa"/>
            <w:vMerge w:val="restart"/>
          </w:tcPr>
          <w:p w14:paraId="513406B1" w14:textId="77777777" w:rsidR="00054BDA" w:rsidRPr="009A377B" w:rsidRDefault="00054BDA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lastRenderedPageBreak/>
              <w:t>МАЙ</w:t>
            </w:r>
          </w:p>
          <w:p w14:paraId="53F19482" w14:textId="7321F2C4" w:rsidR="00054BDA" w:rsidRPr="009A377B" w:rsidRDefault="00054BDA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3 неделя </w:t>
            </w:r>
          </w:p>
        </w:tc>
        <w:tc>
          <w:tcPr>
            <w:tcW w:w="1586" w:type="dxa"/>
            <w:vAlign w:val="center"/>
          </w:tcPr>
          <w:p w14:paraId="75DB21C1" w14:textId="77777777" w:rsidR="00054BDA" w:rsidRDefault="00054BDA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15.05</w:t>
            </w:r>
          </w:p>
          <w:p w14:paraId="72AAE3D8" w14:textId="77777777" w:rsidR="00054BDA" w:rsidRDefault="00054BDA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Международный день семей.</w:t>
            </w:r>
          </w:p>
          <w:p w14:paraId="20F3C3B1" w14:textId="77777777" w:rsidR="00054BDA" w:rsidRPr="009A377B" w:rsidRDefault="00054BDA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</w:tcPr>
          <w:p w14:paraId="42A71845" w14:textId="77777777" w:rsidR="00054BDA" w:rsidRDefault="00054BDA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Патриотическое, социальное направления воспитания.</w:t>
            </w:r>
          </w:p>
          <w:p w14:paraId="1F5AE709" w14:textId="77777777" w:rsidR="00054BDA" w:rsidRDefault="00054BDA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7D5E012F" w14:textId="77777777" w:rsidR="00054BDA" w:rsidRDefault="00054BDA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1A605BC4" w14:textId="77777777" w:rsidR="00054BDA" w:rsidRDefault="00054BDA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7DAD330F" w14:textId="77777777" w:rsidR="00054BDA" w:rsidRPr="009A377B" w:rsidRDefault="00054BDA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788CC3E0" w14:textId="77777777" w:rsidR="00054BDA" w:rsidRPr="00054BDA" w:rsidRDefault="00054BDA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54BD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Выставка фотографий "Семейный альбом".</w:t>
            </w:r>
          </w:p>
        </w:tc>
        <w:tc>
          <w:tcPr>
            <w:tcW w:w="1697" w:type="dxa"/>
            <w:vAlign w:val="center"/>
          </w:tcPr>
          <w:p w14:paraId="4B436B46" w14:textId="77777777" w:rsidR="00054BDA" w:rsidRPr="009A377B" w:rsidRDefault="00054BDA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054BD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Выставка фотографий "Семейный альбом".</w:t>
            </w:r>
          </w:p>
        </w:tc>
        <w:tc>
          <w:tcPr>
            <w:tcW w:w="1984" w:type="dxa"/>
            <w:gridSpan w:val="6"/>
            <w:vAlign w:val="center"/>
          </w:tcPr>
          <w:p w14:paraId="747742DB" w14:textId="77777777" w:rsidR="00054BDA" w:rsidRPr="00054BDA" w:rsidRDefault="00054BDA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54BD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Квест – игра "Я и моя семья"</w:t>
            </w:r>
          </w:p>
        </w:tc>
        <w:tc>
          <w:tcPr>
            <w:tcW w:w="4552" w:type="dxa"/>
            <w:gridSpan w:val="6"/>
            <w:vAlign w:val="center"/>
          </w:tcPr>
          <w:p w14:paraId="1E4CB104" w14:textId="77777777" w:rsidR="00054BDA" w:rsidRPr="00054BDA" w:rsidRDefault="00054BDA" w:rsidP="009A377B">
            <w:pPr>
              <w:spacing w:after="0" w:line="240" w:lineRule="auto"/>
              <w:ind w:hanging="19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54BD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Акция "Берегите вашу семью" (распространение буклета) и беседа "Секреты крепкой семьи"</w:t>
            </w:r>
          </w:p>
          <w:p w14:paraId="7F2F97D4" w14:textId="77777777" w:rsidR="00054BDA" w:rsidRPr="00054BDA" w:rsidRDefault="00054BDA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54BD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Праздничная программа "Когда в доме лад — не нужен и клад" посвященная Дню семьи.</w:t>
            </w:r>
          </w:p>
        </w:tc>
        <w:tc>
          <w:tcPr>
            <w:tcW w:w="1839" w:type="dxa"/>
            <w:vMerge w:val="restart"/>
          </w:tcPr>
          <w:p w14:paraId="5FE094C1" w14:textId="77777777" w:rsidR="00054BDA" w:rsidRPr="00CE5A25" w:rsidRDefault="00054BDA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E5A25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18.05</w:t>
            </w:r>
          </w:p>
          <w:p w14:paraId="45B789F4" w14:textId="77777777" w:rsidR="00054BDA" w:rsidRPr="00CE5A25" w:rsidRDefault="00054BDA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CE5A25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Международный день музеев.</w:t>
            </w:r>
          </w:p>
          <w:p w14:paraId="2D342750" w14:textId="77777777" w:rsidR="00054BDA" w:rsidRDefault="00054BDA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Социальное, духовно – нравственное направления развития.</w:t>
            </w:r>
          </w:p>
          <w:p w14:paraId="44D50174" w14:textId="77777777" w:rsidR="00054BDA" w:rsidRDefault="00054BDA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54BDA">
              <w:rPr>
                <w:rFonts w:ascii="Times New Roman" w:hAnsi="Times New Roman" w:cs="Times New Roman"/>
                <w:sz w:val="20"/>
                <w:szCs w:val="20"/>
              </w:rPr>
              <w:t>азвлечение «В гостях у старинных вещей»</w:t>
            </w:r>
          </w:p>
          <w:p w14:paraId="3AA58D5E" w14:textId="77777777" w:rsidR="00054BDA" w:rsidRPr="00054BDA" w:rsidRDefault="00054BDA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(старший дошкольный возраст).</w:t>
            </w:r>
          </w:p>
        </w:tc>
      </w:tr>
      <w:tr w:rsidR="00FC1D88" w:rsidRPr="009A377B" w14:paraId="3CB607BB" w14:textId="77777777" w:rsidTr="00C73CF2">
        <w:trPr>
          <w:trHeight w:val="455"/>
          <w:jc w:val="center"/>
        </w:trPr>
        <w:tc>
          <w:tcPr>
            <w:tcW w:w="1383" w:type="dxa"/>
            <w:vMerge/>
          </w:tcPr>
          <w:p w14:paraId="696DDBE5" w14:textId="77777777" w:rsidR="00FC1D88" w:rsidRPr="009A377B" w:rsidRDefault="00FC1D88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43968A2A" w14:textId="77777777" w:rsidR="00FC1D88" w:rsidRDefault="00FC1D88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Неделя безопасности дорожного движения.</w:t>
            </w:r>
          </w:p>
        </w:tc>
        <w:tc>
          <w:tcPr>
            <w:tcW w:w="1516" w:type="dxa"/>
            <w:vMerge w:val="restart"/>
          </w:tcPr>
          <w:p w14:paraId="013F3AAA" w14:textId="77777777" w:rsidR="00FC1D88" w:rsidRDefault="00FC1D88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Гражданское, правовое, социальное направления воспитания.</w:t>
            </w:r>
          </w:p>
        </w:tc>
        <w:tc>
          <w:tcPr>
            <w:tcW w:w="1740" w:type="dxa"/>
            <w:gridSpan w:val="4"/>
            <w:vAlign w:val="center"/>
          </w:tcPr>
          <w:p w14:paraId="71BA3138" w14:textId="77777777" w:rsidR="00FC1D88" w:rsidRDefault="00FC1D88" w:rsidP="007D20D8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D20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Беседа по картинкам «Светофор» и «Пешеходный переход».</w:t>
            </w:r>
          </w:p>
          <w:p w14:paraId="0EFF2AA8" w14:textId="77777777" w:rsidR="00FC1D88" w:rsidRDefault="00C73CF2" w:rsidP="007D20D8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FC1D88" w:rsidRPr="007D20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быгрывание ситуации «Автомобили на улицах города»</w:t>
            </w:r>
            <w:r w:rsidR="00FC1D8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6E14310A" w14:textId="77777777" w:rsidR="00FC1D88" w:rsidRPr="007D20D8" w:rsidRDefault="00FC1D88" w:rsidP="007D20D8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D20D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Развлечение «Светофор наш лучший друг»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697" w:type="dxa"/>
            <w:vAlign w:val="center"/>
          </w:tcPr>
          <w:p w14:paraId="17AA4DD0" w14:textId="77777777" w:rsidR="00FC1D88" w:rsidRDefault="00FC1D88" w:rsidP="005F7FE1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F7FE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Беседы: «Наша улица», </w:t>
            </w:r>
          </w:p>
          <w:p w14:paraId="7B77DDBB" w14:textId="77777777" w:rsidR="00FC1D88" w:rsidRDefault="00FC1D88" w:rsidP="005F7FE1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F7FE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«Светофор»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40823F7A" w14:textId="77777777" w:rsidR="00FC1D88" w:rsidRDefault="00FC1D88" w:rsidP="005F7FE1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0"/>
                <w:szCs w:val="20"/>
              </w:rPr>
            </w:pPr>
            <w:r w:rsidRPr="005F7FE1">
              <w:rPr>
                <w:rFonts w:ascii="Times New Roman" w:hAnsi="Times New Roman" w:cs="Times New Roman"/>
                <w:sz w:val="20"/>
                <w:szCs w:val="20"/>
              </w:rPr>
              <w:t>Игровое задан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«Сколько у светофора цветов».</w:t>
            </w:r>
            <w:r w:rsidRPr="005F7FE1">
              <w:rPr>
                <w:rFonts w:ascii="Times New Roman" w:hAnsi="Times New Roman" w:cs="Times New Roman"/>
                <w:sz w:val="20"/>
                <w:szCs w:val="20"/>
              </w:rPr>
              <w:t xml:space="preserve"> Просмотр мультфильмов о ПДД</w:t>
            </w:r>
            <w:r w:rsidR="00C73C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F7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C9FE90" w14:textId="77777777" w:rsidR="00FC1D88" w:rsidRPr="007D20D8" w:rsidRDefault="00FC1D88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F7FE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</w:t>
            </w:r>
            <w:r w:rsidRPr="005F7FE1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еатрализованная</w:t>
            </w:r>
            <w:r w:rsidRPr="007D20D8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сказка по ПДД «Теремок на новый лад».</w:t>
            </w:r>
          </w:p>
        </w:tc>
        <w:tc>
          <w:tcPr>
            <w:tcW w:w="1984" w:type="dxa"/>
            <w:gridSpan w:val="6"/>
            <w:vAlign w:val="center"/>
          </w:tcPr>
          <w:p w14:paraId="6337D2F2" w14:textId="77777777" w:rsidR="00FC1D88" w:rsidRDefault="00FC1D88" w:rsidP="005F7FE1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</w:rPr>
            </w:pPr>
            <w:r w:rsidRPr="005F7FE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</w:rPr>
              <w:t xml:space="preserve">Беседа «Переход проезжей части в разное время года»; </w:t>
            </w:r>
          </w:p>
          <w:p w14:paraId="6FA478AF" w14:textId="77777777" w:rsidR="00FC1D88" w:rsidRPr="005F7FE1" w:rsidRDefault="00FC1D88" w:rsidP="005F7FE1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</w:rPr>
            </w:pPr>
            <w:r w:rsidRPr="005F7FE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</w:rPr>
              <w:t>Просмотр мультфильмов «Смешарики. Азбука безопасности», «Уроки тетушки совы».</w:t>
            </w:r>
          </w:p>
          <w:p w14:paraId="13B6CB8F" w14:textId="77777777" w:rsidR="00FC1D88" w:rsidRPr="00673E72" w:rsidRDefault="00FC1D88" w:rsidP="005F7FE1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73E72">
              <w:rPr>
                <w:rFonts w:ascii="Times New Roman" w:hAnsi="Times New Roman" w:cs="Times New Roman"/>
                <w:b/>
                <w:i/>
                <w:color w:val="212529"/>
                <w:sz w:val="20"/>
                <w:szCs w:val="20"/>
                <w:shd w:val="clear" w:color="auto" w:fill="F4F4F4"/>
              </w:rPr>
              <w:t>Развлечение «Путешествие в страну дорожных знаков».</w:t>
            </w:r>
          </w:p>
        </w:tc>
        <w:tc>
          <w:tcPr>
            <w:tcW w:w="4552" w:type="dxa"/>
            <w:gridSpan w:val="6"/>
            <w:vAlign w:val="center"/>
          </w:tcPr>
          <w:p w14:paraId="66ABFBB2" w14:textId="77777777" w:rsidR="00FC1D88" w:rsidRDefault="00FC1D88" w:rsidP="00FC1D88">
            <w:pPr>
              <w:spacing w:after="0" w:line="240" w:lineRule="auto"/>
              <w:ind w:hanging="1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C1D8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Беседы: «Где можно играть?»; «Мой друг-светофор» «О правилах дорожного движения»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r w:rsidRPr="00FC1D88">
              <w:rPr>
                <w:rFonts w:ascii="Times New Roman" w:hAnsi="Times New Roman" w:cs="Times New Roman"/>
                <w:i/>
                <w:iCs/>
                <w:color w:val="111111"/>
                <w:sz w:val="20"/>
                <w:szCs w:val="20"/>
                <w:shd w:val="clear" w:color="auto" w:fill="FFFFFF"/>
              </w:rPr>
              <w:t>«Как себя вести в общественном транспорте и в машине»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0"/>
                <w:szCs w:val="20"/>
                <w:shd w:val="clear" w:color="auto" w:fill="FFFFFF"/>
              </w:rPr>
              <w:t>.</w:t>
            </w:r>
          </w:p>
          <w:p w14:paraId="6EE3D831" w14:textId="77777777" w:rsidR="00FC1D88" w:rsidRDefault="00FC1D88" w:rsidP="00FC1D88">
            <w:pPr>
              <w:spacing w:after="0" w:line="240" w:lineRule="auto"/>
              <w:ind w:hanging="1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Презентация «Транспорт и пешеходы на улицах нашего города».</w:t>
            </w:r>
          </w:p>
          <w:p w14:paraId="35E9CBA8" w14:textId="77777777" w:rsidR="00FC1D88" w:rsidRDefault="00FC1D88" w:rsidP="00FC1D88">
            <w:pPr>
              <w:spacing w:after="0" w:line="240" w:lineRule="auto"/>
              <w:ind w:hanging="1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Тематическая встреча с сотрудником ГИБДД.</w:t>
            </w:r>
          </w:p>
          <w:p w14:paraId="6536CF9C" w14:textId="77777777" w:rsidR="00FC1D88" w:rsidRDefault="00FC1D88" w:rsidP="00FC1D88">
            <w:pPr>
              <w:spacing w:after="0" w:line="240" w:lineRule="auto"/>
              <w:ind w:hanging="19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FC1D88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Разгадывание кроссворда по ПДД.</w:t>
            </w:r>
          </w:p>
          <w:p w14:paraId="02C77CE0" w14:textId="77777777" w:rsidR="00FC1D88" w:rsidRDefault="00FC1D88" w:rsidP="00FC1D88">
            <w:pPr>
              <w:spacing w:after="0" w:line="240" w:lineRule="auto"/>
              <w:ind w:hanging="19"/>
              <w:rPr>
                <w:rStyle w:val="c0"/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Style w:val="c3"/>
                <w:rFonts w:ascii="Times New Roman" w:hAnsi="Times New Roman" w:cs="Times New Roman"/>
                <w:i/>
                <w:iCs/>
                <w:color w:val="111111"/>
                <w:sz w:val="20"/>
                <w:szCs w:val="20"/>
                <w:shd w:val="clear" w:color="auto" w:fill="FFFFFF"/>
              </w:rPr>
              <w:t xml:space="preserve">Ситуативный разговор </w:t>
            </w:r>
            <w:r w:rsidRPr="00FC1D88">
              <w:rPr>
                <w:rStyle w:val="c3"/>
                <w:rFonts w:ascii="Times New Roman" w:hAnsi="Times New Roman" w:cs="Times New Roman"/>
                <w:i/>
                <w:iCs/>
                <w:color w:val="111111"/>
                <w:sz w:val="20"/>
                <w:szCs w:val="20"/>
                <w:shd w:val="clear" w:color="auto" w:fill="FFFFFF"/>
              </w:rPr>
              <w:t>«Светоотражатель – зачем ты нам?»</w:t>
            </w:r>
            <w:r w:rsidRPr="00FC1D88">
              <w:rPr>
                <w:rStyle w:val="c0"/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.</w:t>
            </w:r>
          </w:p>
          <w:p w14:paraId="3A0E51C0" w14:textId="77777777" w:rsidR="00FC1D88" w:rsidRPr="0058205A" w:rsidRDefault="0058205A" w:rsidP="00FC1D88">
            <w:pPr>
              <w:spacing w:after="0" w:line="240" w:lineRule="auto"/>
              <w:ind w:hanging="19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8205A">
              <w:rPr>
                <w:rStyle w:val="c0"/>
                <w:rFonts w:ascii="Times New Roman" w:hAnsi="Times New Roman" w:cs="Times New Roman"/>
                <w:b/>
                <w:i/>
                <w:color w:val="111111"/>
                <w:sz w:val="20"/>
                <w:szCs w:val="20"/>
                <w:shd w:val="clear" w:color="auto" w:fill="FFFFFF"/>
              </w:rPr>
              <w:t>Спортивное развлечение «Весёлые гонки».</w:t>
            </w:r>
          </w:p>
        </w:tc>
        <w:tc>
          <w:tcPr>
            <w:tcW w:w="1839" w:type="dxa"/>
            <w:vMerge/>
          </w:tcPr>
          <w:p w14:paraId="52630B51" w14:textId="77777777" w:rsidR="00FC1D88" w:rsidRDefault="00FC1D88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0D8" w:rsidRPr="009A377B" w14:paraId="454AC285" w14:textId="77777777" w:rsidTr="00D12B1F">
        <w:trPr>
          <w:trHeight w:val="285"/>
          <w:jc w:val="center"/>
        </w:trPr>
        <w:tc>
          <w:tcPr>
            <w:tcW w:w="1383" w:type="dxa"/>
            <w:vMerge/>
          </w:tcPr>
          <w:p w14:paraId="2E535A97" w14:textId="77777777" w:rsidR="007D20D8" w:rsidRPr="009A377B" w:rsidRDefault="007D20D8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4EC71B89" w14:textId="77777777" w:rsidR="007D20D8" w:rsidRDefault="007D20D8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477837F4" w14:textId="77777777" w:rsidR="007D20D8" w:rsidRDefault="007D20D8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6A0755AB" w14:textId="77777777" w:rsidR="007D20D8" w:rsidRPr="007D20D8" w:rsidRDefault="007D20D8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D20D8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Выставка коллективных работ «Правила дорожные знать каждому положено»</w:t>
            </w:r>
          </w:p>
        </w:tc>
        <w:tc>
          <w:tcPr>
            <w:tcW w:w="1839" w:type="dxa"/>
            <w:vMerge/>
          </w:tcPr>
          <w:p w14:paraId="366E6CA5" w14:textId="77777777" w:rsidR="007D20D8" w:rsidRDefault="007D20D8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71" w:rsidRPr="009A377B" w14:paraId="7CE8B7CB" w14:textId="77777777" w:rsidTr="00730D71">
        <w:trPr>
          <w:trHeight w:val="975"/>
          <w:jc w:val="center"/>
        </w:trPr>
        <w:tc>
          <w:tcPr>
            <w:tcW w:w="1383" w:type="dxa"/>
            <w:vMerge/>
          </w:tcPr>
          <w:p w14:paraId="60153438" w14:textId="77777777" w:rsidR="00730D71" w:rsidRPr="009A377B" w:rsidRDefault="00730D71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Align w:val="center"/>
          </w:tcPr>
          <w:p w14:paraId="28812242" w14:textId="77777777" w:rsidR="00730D71" w:rsidRPr="009A377B" w:rsidRDefault="00730D71" w:rsidP="00CE5A25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19.05</w:t>
            </w:r>
          </w:p>
          <w:p w14:paraId="7D0C169D" w14:textId="77777777" w:rsidR="00730D71" w:rsidRPr="00730D71" w:rsidRDefault="00730D71" w:rsidP="00730D71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Cs/>
                <w:color w:val="000000"/>
                <w:sz w:val="20"/>
                <w:lang w:eastAsia="ru-RU"/>
              </w:rPr>
              <w:t>День детских общественных организаций России</w:t>
            </w:r>
            <w:r w:rsidR="00CA582E">
              <w:rPr>
                <w:rFonts w:ascii="Times New Roman" w:eastAsia="SimSun" w:hAnsi="Times New Roman" w:cs="Times New Roman"/>
                <w:bCs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1516" w:type="dxa"/>
          </w:tcPr>
          <w:p w14:paraId="53CC80AA" w14:textId="77777777" w:rsidR="00730D71" w:rsidRDefault="00730D71" w:rsidP="00CE5A25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6770EEDE" w14:textId="77777777" w:rsidR="00730D71" w:rsidRDefault="00730D71" w:rsidP="00CE5A25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Патриотическоенаправление воспитания.</w:t>
            </w:r>
          </w:p>
        </w:tc>
        <w:tc>
          <w:tcPr>
            <w:tcW w:w="9973" w:type="dxa"/>
            <w:gridSpan w:val="17"/>
            <w:vAlign w:val="center"/>
          </w:tcPr>
          <w:p w14:paraId="7288B72D" w14:textId="77777777" w:rsidR="00730D71" w:rsidRPr="003E776A" w:rsidRDefault="00730D71" w:rsidP="00730D71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Стендовая информация </w:t>
            </w:r>
            <w:r w:rsidRPr="003E776A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для родителей «День детских</w:t>
            </w:r>
            <w:r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о</w:t>
            </w:r>
            <w:r w:rsidRPr="003E776A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бщественных</w:t>
            </w:r>
          </w:p>
          <w:p w14:paraId="01E83535" w14:textId="77777777" w:rsidR="00730D71" w:rsidRPr="009A377B" w:rsidRDefault="00730D71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3E776A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организаций России»</w:t>
            </w:r>
          </w:p>
        </w:tc>
        <w:tc>
          <w:tcPr>
            <w:tcW w:w="1839" w:type="dxa"/>
            <w:vMerge/>
          </w:tcPr>
          <w:p w14:paraId="444DEF78" w14:textId="77777777" w:rsidR="00730D71" w:rsidRDefault="00730D71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1A7" w:rsidRPr="009A377B" w14:paraId="42D36614" w14:textId="77777777" w:rsidTr="00D12B1F">
        <w:trPr>
          <w:trHeight w:val="543"/>
          <w:jc w:val="center"/>
        </w:trPr>
        <w:tc>
          <w:tcPr>
            <w:tcW w:w="1383" w:type="dxa"/>
            <w:vMerge w:val="restart"/>
          </w:tcPr>
          <w:p w14:paraId="06DFD87E" w14:textId="77777777" w:rsidR="004461A7" w:rsidRPr="009A377B" w:rsidRDefault="004461A7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МАЙ</w:t>
            </w:r>
          </w:p>
          <w:p w14:paraId="5481030F" w14:textId="786B34CC" w:rsidR="004461A7" w:rsidRPr="009A377B" w:rsidRDefault="004461A7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4 неделя </w:t>
            </w:r>
          </w:p>
        </w:tc>
        <w:tc>
          <w:tcPr>
            <w:tcW w:w="1586" w:type="dxa"/>
            <w:vMerge w:val="restart"/>
            <w:vAlign w:val="center"/>
          </w:tcPr>
          <w:p w14:paraId="745F3382" w14:textId="77777777" w:rsidR="004461A7" w:rsidRDefault="004461A7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Тема: «Цветущая весна»</w:t>
            </w:r>
          </w:p>
          <w:p w14:paraId="0347F2FF" w14:textId="77777777" w:rsidR="004461A7" w:rsidRDefault="004461A7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  <w:p w14:paraId="7A41E258" w14:textId="77777777" w:rsidR="004461A7" w:rsidRDefault="004461A7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  <w:p w14:paraId="4C9555A3" w14:textId="77777777" w:rsidR="004461A7" w:rsidRDefault="004461A7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  <w:p w14:paraId="18032EF3" w14:textId="77777777" w:rsidR="004461A7" w:rsidRDefault="004461A7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  <w:p w14:paraId="4D2CE6DC" w14:textId="77777777" w:rsidR="004461A7" w:rsidRPr="009A377B" w:rsidRDefault="004461A7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 w:val="restart"/>
          </w:tcPr>
          <w:p w14:paraId="4EA163CE" w14:textId="77777777" w:rsidR="004461A7" w:rsidRDefault="004461A7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Экологическое, патриотическое направления воспитания.</w:t>
            </w:r>
          </w:p>
          <w:p w14:paraId="207EC688" w14:textId="77777777" w:rsidR="004461A7" w:rsidRDefault="004461A7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3A930A13" w14:textId="77777777" w:rsidR="004461A7" w:rsidRDefault="004461A7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35F65D5C" w14:textId="77777777" w:rsidR="004461A7" w:rsidRDefault="004461A7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47685FD3" w14:textId="77777777" w:rsidR="004461A7" w:rsidRDefault="004461A7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0A30ED7C" w14:textId="77777777" w:rsidR="004461A7" w:rsidRDefault="004461A7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12135AA2" w14:textId="77777777" w:rsidR="004461A7" w:rsidRDefault="004461A7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0B88AF41" w14:textId="77777777" w:rsidR="004461A7" w:rsidRDefault="004461A7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15B7FF26" w14:textId="77777777" w:rsidR="004461A7" w:rsidRPr="009A377B" w:rsidRDefault="004461A7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40" w:type="dxa"/>
            <w:gridSpan w:val="4"/>
            <w:vMerge w:val="restart"/>
            <w:vAlign w:val="center"/>
          </w:tcPr>
          <w:p w14:paraId="4EC40090" w14:textId="77777777" w:rsidR="004461A7" w:rsidRDefault="004461A7" w:rsidP="00AD3A3B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 </w:t>
            </w:r>
            <w:r w:rsidRPr="00AD3A3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Беседа по познавательному развитию «Весенняя пора», «Деревья, кустарники весной», «Труд людей весной», «Первые весенние цветы».</w:t>
            </w:r>
          </w:p>
          <w:p w14:paraId="50567126" w14:textId="77777777" w:rsidR="004461A7" w:rsidRPr="0023788C" w:rsidRDefault="004461A7" w:rsidP="00AD3A3B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788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Развлечение «Солнышко в гостях у малышей»</w:t>
            </w:r>
          </w:p>
        </w:tc>
        <w:tc>
          <w:tcPr>
            <w:tcW w:w="1697" w:type="dxa"/>
            <w:vMerge w:val="restart"/>
            <w:vAlign w:val="center"/>
          </w:tcPr>
          <w:p w14:paraId="1F3F9AAB" w14:textId="77777777" w:rsidR="004461A7" w:rsidRDefault="00E16735" w:rsidP="00E16735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1673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Беседы: «У природы нет плохой погоды»; «Цветущие растения».</w:t>
            </w:r>
          </w:p>
          <w:p w14:paraId="661D601F" w14:textId="77777777" w:rsidR="00E16735" w:rsidRDefault="00E16735" w:rsidP="00E16735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1673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Просмотр презентации «Первые весенние цветы».</w:t>
            </w:r>
          </w:p>
          <w:p w14:paraId="0FFD627A" w14:textId="77777777" w:rsidR="00E16735" w:rsidRDefault="00E16735" w:rsidP="00E16735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1673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Экологическая акция «Посади цветок».</w:t>
            </w:r>
          </w:p>
          <w:p w14:paraId="06B7944D" w14:textId="77777777" w:rsidR="00E16735" w:rsidRPr="00E16735" w:rsidRDefault="00E16735" w:rsidP="00E16735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1673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lastRenderedPageBreak/>
              <w:t>Физкультурный досуг «Путешествие по весеннему лесу».</w:t>
            </w:r>
          </w:p>
        </w:tc>
        <w:tc>
          <w:tcPr>
            <w:tcW w:w="6536" w:type="dxa"/>
            <w:gridSpan w:val="12"/>
            <w:vAlign w:val="center"/>
          </w:tcPr>
          <w:p w14:paraId="4BC1075E" w14:textId="77777777" w:rsidR="004461A7" w:rsidRPr="009F1943" w:rsidRDefault="004461A7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F1943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Реализация долгосрочного проекта</w:t>
            </w:r>
          </w:p>
          <w:p w14:paraId="4744803B" w14:textId="77777777" w:rsidR="004461A7" w:rsidRPr="009F1943" w:rsidRDefault="004461A7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F1943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«Мой край хорош в любое время года».</w:t>
            </w:r>
          </w:p>
          <w:p w14:paraId="29F84488" w14:textId="77777777" w:rsidR="004461A7" w:rsidRPr="009A377B" w:rsidRDefault="004461A7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9F1943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4 этап «Цветущая весна в моём городе»</w:t>
            </w:r>
            <w:r w:rsidR="009F1943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(региональный компонент).</w:t>
            </w:r>
          </w:p>
        </w:tc>
        <w:tc>
          <w:tcPr>
            <w:tcW w:w="1839" w:type="dxa"/>
            <w:vMerge w:val="restart"/>
          </w:tcPr>
          <w:p w14:paraId="3469DADE" w14:textId="1F2A6C0F" w:rsidR="004461A7" w:rsidRDefault="004461A7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17</w:t>
            </w:r>
            <w:r w:rsidR="00566924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6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лет со дня рождения Виктора Михайловича Васнецова.</w:t>
            </w:r>
          </w:p>
          <w:p w14:paraId="5BFE38BC" w14:textId="77777777" w:rsidR="004461A7" w:rsidRPr="009A377B" w:rsidRDefault="004461A7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Беседы по иллюстрациям художника, старшие группы – рассказ воспитателя о художнике – иллюстраторе детских книг.</w:t>
            </w:r>
          </w:p>
        </w:tc>
      </w:tr>
      <w:tr w:rsidR="004461A7" w:rsidRPr="009A377B" w14:paraId="0570DC55" w14:textId="77777777" w:rsidTr="00D12B1F">
        <w:trPr>
          <w:trHeight w:val="739"/>
          <w:jc w:val="center"/>
        </w:trPr>
        <w:tc>
          <w:tcPr>
            <w:tcW w:w="1383" w:type="dxa"/>
            <w:vMerge/>
          </w:tcPr>
          <w:p w14:paraId="42FFE8AE" w14:textId="77777777" w:rsidR="004461A7" w:rsidRPr="009A377B" w:rsidRDefault="004461A7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6E8E25C3" w14:textId="77777777" w:rsidR="004461A7" w:rsidRDefault="004461A7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5E4B9FC7" w14:textId="77777777" w:rsidR="004461A7" w:rsidRDefault="004461A7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vAlign w:val="center"/>
          </w:tcPr>
          <w:p w14:paraId="163D6B8A" w14:textId="77777777" w:rsidR="004461A7" w:rsidRDefault="004461A7" w:rsidP="00AD3A3B">
            <w:pPr>
              <w:spacing w:after="0" w:line="240" w:lineRule="auto"/>
              <w:ind w:firstLine="29"/>
              <w:rPr>
                <w:color w:val="000000"/>
                <w:shd w:val="clear" w:color="auto" w:fill="FFFFFF"/>
              </w:rPr>
            </w:pPr>
          </w:p>
        </w:tc>
        <w:tc>
          <w:tcPr>
            <w:tcW w:w="1697" w:type="dxa"/>
            <w:vMerge/>
            <w:vAlign w:val="center"/>
          </w:tcPr>
          <w:p w14:paraId="4D53433B" w14:textId="77777777" w:rsidR="004461A7" w:rsidRPr="009A377B" w:rsidRDefault="004461A7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0E470DD2" w14:textId="77777777" w:rsidR="00E16735" w:rsidRDefault="00E16735" w:rsidP="00E16735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181818"/>
                <w:sz w:val="20"/>
                <w:szCs w:val="20"/>
                <w:shd w:val="clear" w:color="auto" w:fill="FFFFFF"/>
              </w:rPr>
            </w:pPr>
            <w:r w:rsidRPr="00E16735">
              <w:rPr>
                <w:rFonts w:ascii="Times New Roman" w:hAnsi="Times New Roman" w:cs="Times New Roman"/>
                <w:b/>
                <w:bCs/>
                <w:color w:val="181818"/>
                <w:sz w:val="20"/>
                <w:szCs w:val="20"/>
                <w:shd w:val="clear" w:color="auto" w:fill="FFFFFF"/>
              </w:rPr>
              <w:t>Беседа</w:t>
            </w:r>
            <w:r w:rsidRPr="00E16735">
              <w:rPr>
                <w:rFonts w:ascii="Times New Roman" w:hAnsi="Times New Roman" w:cs="Times New Roman"/>
                <w:color w:val="181818"/>
                <w:sz w:val="20"/>
                <w:szCs w:val="20"/>
                <w:shd w:val="clear" w:color="auto" w:fill="FFFFFF"/>
              </w:rPr>
              <w:t> о строении растения, его красоте. </w:t>
            </w:r>
          </w:p>
          <w:p w14:paraId="56E9ED88" w14:textId="77777777" w:rsidR="000B0BB0" w:rsidRDefault="00E16735" w:rsidP="000B0BB0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16735">
              <w:rPr>
                <w:rFonts w:ascii="Times New Roman" w:hAnsi="Times New Roman" w:cs="Times New Roman"/>
                <w:b/>
                <w:bCs/>
                <w:color w:val="181818"/>
                <w:sz w:val="20"/>
                <w:szCs w:val="20"/>
                <w:shd w:val="clear" w:color="auto" w:fill="FFFFFF"/>
              </w:rPr>
              <w:t>Беседа</w:t>
            </w:r>
            <w:r w:rsidRPr="00E16735">
              <w:rPr>
                <w:rFonts w:ascii="Times New Roman" w:hAnsi="Times New Roman" w:cs="Times New Roman"/>
                <w:color w:val="181818"/>
                <w:sz w:val="20"/>
                <w:szCs w:val="20"/>
                <w:shd w:val="clear" w:color="auto" w:fill="FFFFFF"/>
              </w:rPr>
              <w:t> об экологических проблемах, связанных с формированием ответственного отношения к растениям.</w:t>
            </w:r>
            <w:r w:rsidR="000B0BB0" w:rsidRPr="00E1673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B0BB0" w:rsidRPr="00E1673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Экологическая акция «Посади цветок».</w:t>
            </w:r>
          </w:p>
          <w:p w14:paraId="674A55BE" w14:textId="77777777" w:rsidR="000B0BB0" w:rsidRPr="000B0BB0" w:rsidRDefault="000B0BB0" w:rsidP="000B0BB0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181818"/>
                <w:sz w:val="20"/>
                <w:szCs w:val="20"/>
                <w:shd w:val="clear" w:color="auto" w:fill="FFFFFF"/>
              </w:rPr>
            </w:pPr>
            <w:r w:rsidRPr="00E1673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Физкультурный досуг «Путешествие по весеннему лесу».</w:t>
            </w:r>
          </w:p>
        </w:tc>
        <w:tc>
          <w:tcPr>
            <w:tcW w:w="2053" w:type="dxa"/>
            <w:gridSpan w:val="2"/>
            <w:vAlign w:val="center"/>
          </w:tcPr>
          <w:p w14:paraId="29C843F9" w14:textId="77777777" w:rsidR="004461A7" w:rsidRDefault="009F1943" w:rsidP="009F1943">
            <w:pPr>
              <w:spacing w:after="0" w:line="240" w:lineRule="auto"/>
              <w:ind w:hanging="1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F19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Беседы: «Пришла весна, цветы принесла», «Почему надо беречь первоцветы».</w:t>
            </w:r>
          </w:p>
          <w:p w14:paraId="02E47B28" w14:textId="77777777" w:rsidR="009F1943" w:rsidRPr="009F1943" w:rsidRDefault="009F1943" w:rsidP="009F1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9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– путешествие «Друзья природы».</w:t>
            </w:r>
          </w:p>
          <w:p w14:paraId="12555CE4" w14:textId="77777777" w:rsidR="009F1943" w:rsidRPr="009F1943" w:rsidRDefault="009F1943" w:rsidP="009F1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9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Просмотр презентаций «Цветы ранней весной», </w:t>
            </w:r>
            <w:r w:rsidRPr="009F19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«Легенды о первоцветах».</w:t>
            </w:r>
          </w:p>
          <w:p w14:paraId="6FD94283" w14:textId="77777777" w:rsidR="009F1943" w:rsidRDefault="009F1943" w:rsidP="009F1943">
            <w:pPr>
              <w:spacing w:after="0" w:line="240" w:lineRule="auto"/>
              <w:ind w:hanging="1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1673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Экологическая акция «Посади цветок».</w:t>
            </w:r>
          </w:p>
          <w:p w14:paraId="7CD98875" w14:textId="77777777" w:rsidR="009F1943" w:rsidRPr="009F1943" w:rsidRDefault="009F1943" w:rsidP="009F1943">
            <w:pPr>
              <w:spacing w:after="0" w:line="240" w:lineRule="auto"/>
              <w:ind w:hanging="19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F19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Квест – игра «По следам весны».</w:t>
            </w:r>
          </w:p>
        </w:tc>
        <w:tc>
          <w:tcPr>
            <w:tcW w:w="2499" w:type="dxa"/>
            <w:gridSpan w:val="4"/>
            <w:vAlign w:val="center"/>
          </w:tcPr>
          <w:p w14:paraId="4054EDDC" w14:textId="77777777" w:rsidR="00793884" w:rsidRDefault="00793884" w:rsidP="00793884">
            <w:pPr>
              <w:spacing w:after="0" w:line="240" w:lineRule="auto"/>
              <w:ind w:hanging="1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F19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Беседы: «Пришла весна, цветы принесла», «Почему надо беречь первоцветы».</w:t>
            </w:r>
          </w:p>
          <w:p w14:paraId="1535E66B" w14:textId="77777777" w:rsidR="00793884" w:rsidRPr="009F1943" w:rsidRDefault="00793884" w:rsidP="00793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9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– путешествие «Друзья природы».</w:t>
            </w:r>
          </w:p>
          <w:p w14:paraId="4FD55403" w14:textId="77777777" w:rsidR="00793884" w:rsidRPr="009F1943" w:rsidRDefault="00793884" w:rsidP="00793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9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Просмотр презентаций «Цветы ранней весной», «Легенды о первоцветах».</w:t>
            </w:r>
          </w:p>
          <w:p w14:paraId="4604D952" w14:textId="77777777" w:rsidR="00793884" w:rsidRDefault="00793884" w:rsidP="00793884">
            <w:pPr>
              <w:spacing w:after="0" w:line="240" w:lineRule="auto"/>
              <w:ind w:hanging="1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1673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Экологическая акция «Посади цветок».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938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рудовой десант. Высадка бархатцев</w:t>
            </w:r>
            <w:r w:rsidRPr="007938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 клумбу.</w:t>
            </w:r>
          </w:p>
          <w:p w14:paraId="4311FDA6" w14:textId="77777777" w:rsidR="00793884" w:rsidRPr="00793884" w:rsidRDefault="00793884" w:rsidP="00793884">
            <w:pPr>
              <w:spacing w:after="0" w:line="240" w:lineRule="auto"/>
              <w:ind w:hanging="19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793884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Квест – игра «Весенние тайны».</w:t>
            </w:r>
          </w:p>
          <w:p w14:paraId="243CA17F" w14:textId="77777777" w:rsidR="004461A7" w:rsidRPr="009A377B" w:rsidRDefault="004461A7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</w:tcPr>
          <w:p w14:paraId="450C56F5" w14:textId="77777777" w:rsidR="004461A7" w:rsidRDefault="004461A7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788C" w:rsidRPr="009A377B" w14:paraId="7CB5E2A4" w14:textId="77777777" w:rsidTr="00D12B1F">
        <w:trPr>
          <w:trHeight w:val="393"/>
          <w:jc w:val="center"/>
        </w:trPr>
        <w:tc>
          <w:tcPr>
            <w:tcW w:w="1383" w:type="dxa"/>
            <w:vMerge/>
          </w:tcPr>
          <w:p w14:paraId="55C16EDC" w14:textId="77777777" w:rsidR="0023788C" w:rsidRPr="009A377B" w:rsidRDefault="0023788C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78C6E0C9" w14:textId="77777777" w:rsidR="0023788C" w:rsidRDefault="0023788C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00AA6A52" w14:textId="77777777" w:rsidR="0023788C" w:rsidRDefault="0023788C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24BD8376" w14:textId="77777777" w:rsidR="0023788C" w:rsidRPr="0023788C" w:rsidRDefault="0023788C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788C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Выставка творческих детских работ в различной технике (совместных с родителями) «Цветущая весна».</w:t>
            </w:r>
          </w:p>
        </w:tc>
        <w:tc>
          <w:tcPr>
            <w:tcW w:w="1839" w:type="dxa"/>
            <w:vMerge/>
          </w:tcPr>
          <w:p w14:paraId="15691E23" w14:textId="77777777" w:rsidR="0023788C" w:rsidRDefault="0023788C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53F" w:rsidRPr="009A377B" w14:paraId="5401019E" w14:textId="77777777" w:rsidTr="00D12B1F">
        <w:trPr>
          <w:trHeight w:val="705"/>
          <w:jc w:val="center"/>
        </w:trPr>
        <w:tc>
          <w:tcPr>
            <w:tcW w:w="1383" w:type="dxa"/>
            <w:vMerge/>
          </w:tcPr>
          <w:p w14:paraId="68C49F6E" w14:textId="77777777" w:rsidR="001C653F" w:rsidRPr="009A377B" w:rsidRDefault="001C653F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5A252C21" w14:textId="77777777" w:rsidR="001C653F" w:rsidRDefault="001C653F" w:rsidP="00676E63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24.05</w:t>
            </w:r>
          </w:p>
          <w:p w14:paraId="5F1AE0C7" w14:textId="77777777" w:rsidR="001C653F" w:rsidRPr="004A6A21" w:rsidRDefault="001C653F" w:rsidP="00676E63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4A6A21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День славянской письменности и культуры</w:t>
            </w:r>
            <w:r w:rsidR="004A6A21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1516" w:type="dxa"/>
            <w:vMerge w:val="restart"/>
          </w:tcPr>
          <w:p w14:paraId="252E16A0" w14:textId="77777777" w:rsidR="001C653F" w:rsidRDefault="001C653F" w:rsidP="00676E63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7426B3EA" w14:textId="77777777" w:rsidR="001C653F" w:rsidRDefault="0055633F" w:rsidP="00676E63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 направление воспитания.</w:t>
            </w:r>
          </w:p>
        </w:tc>
        <w:tc>
          <w:tcPr>
            <w:tcW w:w="1740" w:type="dxa"/>
            <w:gridSpan w:val="4"/>
            <w:vAlign w:val="center"/>
          </w:tcPr>
          <w:p w14:paraId="0BD11644" w14:textId="77777777" w:rsidR="001C653F" w:rsidRPr="009A377B" w:rsidRDefault="001C653F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14:paraId="6F4FE4B9" w14:textId="77777777" w:rsidR="001C653F" w:rsidRPr="009A377B" w:rsidRDefault="001C653F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67068BFC" w14:textId="77777777" w:rsidR="001C653F" w:rsidRPr="009A377B" w:rsidRDefault="001C653F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2" w:type="dxa"/>
            <w:gridSpan w:val="6"/>
            <w:vAlign w:val="center"/>
          </w:tcPr>
          <w:p w14:paraId="01352947" w14:textId="77777777" w:rsidR="002C086B" w:rsidRPr="00CA582E" w:rsidRDefault="002C086B" w:rsidP="002C08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A582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Экскурсия в библиотеку № 8 «Великие святые Кирилл и Мефодий - великие славянские </w:t>
            </w:r>
          </w:p>
          <w:p w14:paraId="6F7D3D64" w14:textId="77777777" w:rsidR="002C086B" w:rsidRPr="00CA582E" w:rsidRDefault="002C086B" w:rsidP="002C08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A582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Просветители».</w:t>
            </w:r>
          </w:p>
          <w:p w14:paraId="32A912CD" w14:textId="77777777" w:rsidR="002C086B" w:rsidRPr="00CA582E" w:rsidRDefault="002C086B" w:rsidP="002C08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A582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Конкурс чтецов: «Слово, которое </w:t>
            </w:r>
          </w:p>
          <w:p w14:paraId="1B431007" w14:textId="77777777" w:rsidR="001C653F" w:rsidRPr="002C086B" w:rsidRDefault="002C086B" w:rsidP="002C08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82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объединят народы».</w:t>
            </w:r>
          </w:p>
        </w:tc>
        <w:tc>
          <w:tcPr>
            <w:tcW w:w="1839" w:type="dxa"/>
            <w:vMerge/>
          </w:tcPr>
          <w:p w14:paraId="76CA8FF1" w14:textId="77777777" w:rsidR="001C653F" w:rsidRDefault="001C653F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E63" w:rsidRPr="009A377B" w14:paraId="78F81D93" w14:textId="77777777" w:rsidTr="00D12B1F">
        <w:trPr>
          <w:trHeight w:val="530"/>
          <w:jc w:val="center"/>
        </w:trPr>
        <w:tc>
          <w:tcPr>
            <w:tcW w:w="1383" w:type="dxa"/>
            <w:vMerge/>
          </w:tcPr>
          <w:p w14:paraId="45A7E7FC" w14:textId="77777777" w:rsidR="00676E63" w:rsidRPr="009A377B" w:rsidRDefault="00676E63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557B835D" w14:textId="77777777" w:rsidR="00676E63" w:rsidRPr="009A377B" w:rsidRDefault="00676E63" w:rsidP="00676E63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7E6B784C" w14:textId="77777777" w:rsidR="00676E63" w:rsidRDefault="00676E63" w:rsidP="00676E63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7BF302ED" w14:textId="77777777" w:rsidR="00A479C6" w:rsidRPr="00CA582E" w:rsidRDefault="00A479C6" w:rsidP="00676E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A582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Стендовая информация «День славянской письменности и культуры».</w:t>
            </w:r>
          </w:p>
          <w:p w14:paraId="34C44019" w14:textId="77777777" w:rsidR="00676E63" w:rsidRPr="00A479C6" w:rsidRDefault="00676E63" w:rsidP="00A479C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82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Папки </w:t>
            </w:r>
            <w:r w:rsidR="00A479C6" w:rsidRPr="00CA582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передвижки</w:t>
            </w:r>
            <w:r w:rsidRPr="00CA582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: «Слово древнее святое»</w:t>
            </w:r>
            <w:r w:rsidR="00A479C6" w:rsidRPr="00CA582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(старший дошкольный возраст).</w:t>
            </w:r>
            <w:r w:rsidR="00A479C6" w:rsidRPr="00CA582E">
              <w:rPr>
                <w:rFonts w:ascii="Arial" w:eastAsia="Times New Roman" w:hAnsi="Arial" w:cs="Arial"/>
                <w:b/>
                <w:i/>
                <w:sz w:val="27"/>
                <w:szCs w:val="27"/>
                <w:lang w:eastAsia="ru-RU"/>
              </w:rPr>
              <w:t xml:space="preserve"> </w:t>
            </w:r>
            <w:r w:rsidR="00A479C6" w:rsidRPr="00CA582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Выставка детских рисунков иллюстраций к произведениям русских писателей, сказочников: «Мой любимый герой»</w:t>
            </w:r>
          </w:p>
        </w:tc>
        <w:tc>
          <w:tcPr>
            <w:tcW w:w="1839" w:type="dxa"/>
            <w:vMerge/>
          </w:tcPr>
          <w:p w14:paraId="67DBDE9D" w14:textId="77777777" w:rsidR="00676E63" w:rsidRDefault="00676E63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FD9" w:rsidRPr="009A377B" w14:paraId="5B3B6121" w14:textId="77777777" w:rsidTr="00D12B1F">
        <w:trPr>
          <w:trHeight w:val="570"/>
          <w:jc w:val="center"/>
        </w:trPr>
        <w:tc>
          <w:tcPr>
            <w:tcW w:w="1383" w:type="dxa"/>
            <w:vMerge w:val="restart"/>
          </w:tcPr>
          <w:p w14:paraId="619389DC" w14:textId="77777777" w:rsidR="00D07FD9" w:rsidRPr="001B0E65" w:rsidRDefault="00D07FD9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0"/>
                <w:szCs w:val="24"/>
                <w:lang w:eastAsia="ru-RU"/>
              </w:rPr>
            </w:pPr>
            <w:r w:rsidRPr="001B0E65">
              <w:rPr>
                <w:rFonts w:ascii="Times New Roman" w:eastAsia="Calibri" w:hAnsi="Times New Roman" w:cs="Times New Roman"/>
                <w:b/>
                <w:color w:val="002060"/>
                <w:sz w:val="20"/>
                <w:lang w:eastAsia="ru-RU"/>
              </w:rPr>
              <w:t>МАЙ</w:t>
            </w:r>
          </w:p>
          <w:p w14:paraId="741CA7B1" w14:textId="6784A785" w:rsidR="00D07FD9" w:rsidRPr="001B0E65" w:rsidRDefault="00D07FD9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0"/>
                <w:lang w:eastAsia="ru-RU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0A5A2B4A" w14:textId="77777777" w:rsidR="00D07FD9" w:rsidRPr="001B0E65" w:rsidRDefault="00D07FD9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2060"/>
                <w:sz w:val="20"/>
                <w:lang w:eastAsia="ru-RU"/>
              </w:rPr>
            </w:pPr>
            <w:r w:rsidRPr="001B0E65">
              <w:rPr>
                <w:rFonts w:ascii="Times New Roman" w:eastAsia="SimSun" w:hAnsi="Times New Roman" w:cs="Times New Roman"/>
                <w:b/>
                <w:bCs/>
                <w:color w:val="002060"/>
                <w:sz w:val="20"/>
                <w:lang w:eastAsia="ru-RU"/>
              </w:rPr>
              <w:t>Тема: «Почемучки»</w:t>
            </w:r>
          </w:p>
          <w:p w14:paraId="403B5E45" w14:textId="77777777" w:rsidR="00D07FD9" w:rsidRPr="001B0E65" w:rsidRDefault="00D07FD9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Cs/>
                <w:color w:val="002060"/>
                <w:sz w:val="20"/>
                <w:lang w:eastAsia="ru-RU"/>
              </w:rPr>
            </w:pPr>
          </w:p>
          <w:p w14:paraId="409C533C" w14:textId="77777777" w:rsidR="00D07FD9" w:rsidRPr="001B0E65" w:rsidRDefault="00D07FD9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Cs/>
                <w:color w:val="002060"/>
                <w:sz w:val="20"/>
                <w:lang w:eastAsia="ru-RU"/>
              </w:rPr>
            </w:pPr>
          </w:p>
        </w:tc>
        <w:tc>
          <w:tcPr>
            <w:tcW w:w="1516" w:type="dxa"/>
            <w:vMerge w:val="restart"/>
          </w:tcPr>
          <w:p w14:paraId="4831FA4A" w14:textId="77777777" w:rsidR="00D07FD9" w:rsidRPr="001B0E65" w:rsidRDefault="00D07FD9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color w:val="002060"/>
                <w:sz w:val="18"/>
                <w:szCs w:val="20"/>
                <w:lang w:eastAsia="ru-RU"/>
              </w:rPr>
            </w:pPr>
            <w:r w:rsidRPr="001B0E65">
              <w:rPr>
                <w:rFonts w:ascii="Times New Roman" w:eastAsia="SimSun" w:hAnsi="Times New Roman" w:cs="Times New Roman"/>
                <w:color w:val="002060"/>
                <w:sz w:val="18"/>
                <w:szCs w:val="20"/>
                <w:lang w:eastAsia="ru-RU"/>
              </w:rPr>
              <w:t>Трудовое, экологическое направления воспитания.</w:t>
            </w:r>
          </w:p>
        </w:tc>
        <w:tc>
          <w:tcPr>
            <w:tcW w:w="1740" w:type="dxa"/>
            <w:gridSpan w:val="4"/>
            <w:vAlign w:val="center"/>
          </w:tcPr>
          <w:p w14:paraId="405BCC63" w14:textId="77777777" w:rsidR="00503C33" w:rsidRPr="001B0E65" w:rsidRDefault="00503C33" w:rsidP="00503C33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shd w:val="clear" w:color="auto" w:fill="FFFFFF"/>
              </w:rPr>
            </w:pPr>
            <w:r w:rsidRPr="001B0E65">
              <w:rPr>
                <w:rStyle w:val="c20"/>
                <w:rFonts w:ascii="Times New Roman" w:hAnsi="Times New Roman" w:cs="Times New Roman"/>
                <w:color w:val="002060"/>
                <w:sz w:val="20"/>
                <w:szCs w:val="20"/>
                <w:shd w:val="clear" w:color="auto" w:fill="FFFFFF"/>
              </w:rPr>
              <w:t> </w:t>
            </w:r>
            <w:r w:rsidRPr="001B0E65">
              <w:rPr>
                <w:rStyle w:val="c10"/>
                <w:rFonts w:ascii="Times New Roman" w:hAnsi="Times New Roman" w:cs="Times New Roman"/>
                <w:bCs/>
                <w:color w:val="002060"/>
                <w:sz w:val="20"/>
                <w:szCs w:val="20"/>
                <w:shd w:val="clear" w:color="auto" w:fill="FFFFFF"/>
              </w:rPr>
              <w:t xml:space="preserve">Игровые ситуации: «Шарик для Винни-Пуха»; </w:t>
            </w:r>
            <w:r w:rsidRPr="001B0E65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shd w:val="clear" w:color="auto" w:fill="FFFFFF"/>
              </w:rPr>
              <w:t xml:space="preserve"> «В гости капелька пришла»;</w:t>
            </w:r>
          </w:p>
          <w:p w14:paraId="1CBCD433" w14:textId="77777777" w:rsidR="00503C33" w:rsidRPr="001B0E65" w:rsidRDefault="00503C33" w:rsidP="00503C3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2060"/>
                <w:sz w:val="20"/>
                <w:szCs w:val="20"/>
              </w:rPr>
            </w:pPr>
            <w:r w:rsidRPr="001B0E65">
              <w:rPr>
                <w:rStyle w:val="c10"/>
                <w:bCs/>
                <w:color w:val="002060"/>
                <w:sz w:val="20"/>
                <w:szCs w:val="20"/>
              </w:rPr>
              <w:t>«Песчинка с нами поиграй»;</w:t>
            </w:r>
          </w:p>
          <w:p w14:paraId="13256107" w14:textId="77777777" w:rsidR="00503C33" w:rsidRPr="001B0E65" w:rsidRDefault="00503C33" w:rsidP="00503C33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shd w:val="clear" w:color="auto" w:fill="FFFFFF"/>
              </w:rPr>
            </w:pPr>
            <w:r w:rsidRPr="001B0E65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shd w:val="clear" w:color="auto" w:fill="FFFFFF"/>
              </w:rPr>
              <w:t>«Красивые камешки».</w:t>
            </w:r>
          </w:p>
          <w:p w14:paraId="1C07FB5F" w14:textId="77777777" w:rsidR="003902D2" w:rsidRPr="001B0E65" w:rsidRDefault="003902D2" w:rsidP="003902D2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b/>
                <w:i/>
                <w:color w:val="002060"/>
                <w:sz w:val="20"/>
                <w:szCs w:val="20"/>
                <w:lang w:eastAsia="ru-RU"/>
              </w:rPr>
            </w:pPr>
            <w:r w:rsidRPr="001B0E65">
              <w:rPr>
                <w:rFonts w:ascii="Times New Roman" w:hAnsi="Times New Roman" w:cs="Times New Roman"/>
                <w:b/>
                <w:bCs/>
                <w:i/>
                <w:color w:val="002060"/>
                <w:sz w:val="20"/>
                <w:szCs w:val="20"/>
                <w:shd w:val="clear" w:color="auto" w:fill="FFFFFF"/>
              </w:rPr>
              <w:t>Развлечение «В гости к Почемучке».</w:t>
            </w:r>
          </w:p>
        </w:tc>
        <w:tc>
          <w:tcPr>
            <w:tcW w:w="1697" w:type="dxa"/>
            <w:vAlign w:val="center"/>
          </w:tcPr>
          <w:p w14:paraId="79433D55" w14:textId="77777777" w:rsidR="003902D2" w:rsidRPr="001B0E65" w:rsidRDefault="003902D2" w:rsidP="00503C33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shd w:val="clear" w:color="auto" w:fill="FFFFFF"/>
              </w:rPr>
            </w:pPr>
            <w:r w:rsidRPr="001B0E65">
              <w:rPr>
                <w:rStyle w:val="c20"/>
                <w:rFonts w:ascii="Times New Roman" w:hAnsi="Times New Roman" w:cs="Times New Roman"/>
                <w:color w:val="002060"/>
                <w:sz w:val="20"/>
                <w:szCs w:val="20"/>
                <w:shd w:val="clear" w:color="auto" w:fill="FFFFFF"/>
              </w:rPr>
              <w:t> </w:t>
            </w:r>
            <w:r w:rsidR="00503C33" w:rsidRPr="001B0E65">
              <w:rPr>
                <w:rStyle w:val="c10"/>
                <w:rFonts w:ascii="Times New Roman" w:hAnsi="Times New Roman" w:cs="Times New Roman"/>
                <w:bCs/>
                <w:color w:val="002060"/>
                <w:sz w:val="20"/>
                <w:szCs w:val="20"/>
                <w:shd w:val="clear" w:color="auto" w:fill="FFFFFF"/>
              </w:rPr>
              <w:t>Игровые ситуации:</w:t>
            </w:r>
            <w:r w:rsidRPr="001B0E65">
              <w:rPr>
                <w:rStyle w:val="c10"/>
                <w:rFonts w:ascii="Times New Roman" w:hAnsi="Times New Roman" w:cs="Times New Roman"/>
                <w:bCs/>
                <w:color w:val="002060"/>
                <w:sz w:val="20"/>
                <w:szCs w:val="20"/>
                <w:shd w:val="clear" w:color="auto" w:fill="FFFFFF"/>
              </w:rPr>
              <w:t xml:space="preserve"> «Шарик для Винни-Пуха»</w:t>
            </w:r>
            <w:r w:rsidR="00503C33" w:rsidRPr="001B0E65">
              <w:rPr>
                <w:rStyle w:val="c10"/>
                <w:rFonts w:ascii="Times New Roman" w:hAnsi="Times New Roman" w:cs="Times New Roman"/>
                <w:bCs/>
                <w:color w:val="002060"/>
                <w:sz w:val="20"/>
                <w:szCs w:val="20"/>
                <w:shd w:val="clear" w:color="auto" w:fill="FFFFFF"/>
              </w:rPr>
              <w:t xml:space="preserve">; </w:t>
            </w:r>
            <w:r w:rsidRPr="001B0E65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shd w:val="clear" w:color="auto" w:fill="FFFFFF"/>
              </w:rPr>
              <w:t xml:space="preserve"> «В гости капелька пришла»</w:t>
            </w:r>
            <w:r w:rsidR="00503C33" w:rsidRPr="001B0E65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shd w:val="clear" w:color="auto" w:fill="FFFFFF"/>
              </w:rPr>
              <w:t>;</w:t>
            </w:r>
          </w:p>
          <w:p w14:paraId="2394CD35" w14:textId="77777777" w:rsidR="003902D2" w:rsidRPr="001B0E65" w:rsidRDefault="003902D2" w:rsidP="003902D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2060"/>
                <w:sz w:val="20"/>
                <w:szCs w:val="20"/>
              </w:rPr>
            </w:pPr>
            <w:r w:rsidRPr="001B0E65">
              <w:rPr>
                <w:rStyle w:val="c10"/>
                <w:bCs/>
                <w:color w:val="002060"/>
                <w:sz w:val="20"/>
                <w:szCs w:val="20"/>
              </w:rPr>
              <w:t>«Песчинка с нами поиграй»</w:t>
            </w:r>
            <w:r w:rsidR="00503C33" w:rsidRPr="001B0E65">
              <w:rPr>
                <w:rStyle w:val="c10"/>
                <w:bCs/>
                <w:color w:val="002060"/>
                <w:sz w:val="20"/>
                <w:szCs w:val="20"/>
              </w:rPr>
              <w:t>;</w:t>
            </w:r>
          </w:p>
          <w:p w14:paraId="1E913050" w14:textId="77777777" w:rsidR="003902D2" w:rsidRPr="001B0E65" w:rsidRDefault="003902D2" w:rsidP="00503C33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shd w:val="clear" w:color="auto" w:fill="FFFFFF"/>
              </w:rPr>
            </w:pPr>
            <w:r w:rsidRPr="001B0E65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shd w:val="clear" w:color="auto" w:fill="FFFFFF"/>
              </w:rPr>
              <w:t>«Красивые камешки».</w:t>
            </w:r>
          </w:p>
          <w:p w14:paraId="42F74088" w14:textId="77777777" w:rsidR="00D07FD9" w:rsidRPr="001B0E65" w:rsidRDefault="003902D2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color w:val="002060"/>
                <w:sz w:val="20"/>
                <w:szCs w:val="20"/>
                <w:lang w:eastAsia="ru-RU"/>
              </w:rPr>
            </w:pPr>
            <w:r w:rsidRPr="001B0E65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  <w:shd w:val="clear" w:color="auto" w:fill="FFFFFF"/>
              </w:rPr>
              <w:t>Досуг «Незнайка и Знайка в гостях у детей».</w:t>
            </w:r>
          </w:p>
        </w:tc>
        <w:tc>
          <w:tcPr>
            <w:tcW w:w="1984" w:type="dxa"/>
            <w:gridSpan w:val="6"/>
            <w:vAlign w:val="center"/>
          </w:tcPr>
          <w:p w14:paraId="22738896" w14:textId="77777777" w:rsidR="009619F1" w:rsidRPr="001B0E65" w:rsidRDefault="009619F1" w:rsidP="009619F1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2060"/>
                <w:sz w:val="20"/>
                <w:szCs w:val="20"/>
                <w:shd w:val="clear" w:color="auto" w:fill="FFFFFF"/>
              </w:rPr>
            </w:pPr>
          </w:p>
          <w:p w14:paraId="454B9A8A" w14:textId="77777777" w:rsidR="00D07FD9" w:rsidRPr="001B0E65" w:rsidRDefault="009619F1" w:rsidP="009619F1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2060"/>
                <w:sz w:val="20"/>
                <w:szCs w:val="20"/>
                <w:shd w:val="clear" w:color="auto" w:fill="FFFFFF"/>
              </w:rPr>
            </w:pPr>
            <w:r w:rsidRPr="001B0E65">
              <w:rPr>
                <w:rFonts w:ascii="Times New Roman" w:hAnsi="Times New Roman" w:cs="Times New Roman"/>
                <w:color w:val="002060"/>
                <w:sz w:val="20"/>
                <w:szCs w:val="20"/>
                <w:shd w:val="clear" w:color="auto" w:fill="FFFFFF"/>
              </w:rPr>
              <w:t>Беседа «О</w:t>
            </w:r>
            <w:r w:rsidR="00E5437F" w:rsidRPr="001B0E65">
              <w:rPr>
                <w:rFonts w:ascii="Times New Roman" w:hAnsi="Times New Roman" w:cs="Times New Roman"/>
                <w:color w:val="002060"/>
                <w:sz w:val="20"/>
                <w:szCs w:val="20"/>
                <w:shd w:val="clear" w:color="auto" w:fill="FFFFFF"/>
              </w:rPr>
              <w:t>ткуда берется воздух, ветер»;</w:t>
            </w:r>
            <w:r w:rsidRPr="001B0E65">
              <w:rPr>
                <w:rFonts w:ascii="Times New Roman" w:hAnsi="Times New Roman" w:cs="Times New Roman"/>
                <w:color w:val="002060"/>
                <w:sz w:val="20"/>
                <w:szCs w:val="20"/>
                <w:shd w:val="clear" w:color="auto" w:fill="FFFFFF"/>
              </w:rPr>
              <w:t xml:space="preserve"> «Какая бывает вода? (свойства воды); «Песок, глина, камни».</w:t>
            </w:r>
          </w:p>
          <w:p w14:paraId="007474E2" w14:textId="77777777" w:rsidR="009619F1" w:rsidRPr="001B0E65" w:rsidRDefault="00503C33" w:rsidP="00503C33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  <w:shd w:val="clear" w:color="auto" w:fill="FFFFFF"/>
              </w:rPr>
            </w:pPr>
            <w:r w:rsidRPr="001B0E65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  <w:shd w:val="clear" w:color="auto" w:fill="FFFFFF"/>
              </w:rPr>
              <w:t>Театрализация сказки «Репка» (теневой театр).</w:t>
            </w:r>
          </w:p>
        </w:tc>
        <w:tc>
          <w:tcPr>
            <w:tcW w:w="2053" w:type="dxa"/>
            <w:gridSpan w:val="2"/>
            <w:vAlign w:val="center"/>
          </w:tcPr>
          <w:p w14:paraId="0EB49FED" w14:textId="77777777" w:rsidR="00F91C08" w:rsidRPr="001B0E65" w:rsidRDefault="00F91C08" w:rsidP="009A377B">
            <w:pPr>
              <w:spacing w:after="0" w:line="240" w:lineRule="auto"/>
              <w:ind w:hanging="19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  <w:shd w:val="clear" w:color="auto" w:fill="FFFFFF"/>
              </w:rPr>
            </w:pPr>
            <w:r w:rsidRPr="001B0E65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  <w:shd w:val="clear" w:color="auto" w:fill="FFFFFF"/>
              </w:rPr>
              <w:t>Реализация социально – коммуникативного проекта «Почемучки».</w:t>
            </w:r>
          </w:p>
          <w:p w14:paraId="426805D0" w14:textId="77777777" w:rsidR="00D07FD9" w:rsidRPr="001B0E65" w:rsidRDefault="00F91C08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1B0E65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  <w:shd w:val="clear" w:color="auto" w:fill="FFFFFF"/>
              </w:rPr>
              <w:t>Праздник «Шоу маленьких волшебников»</w:t>
            </w:r>
          </w:p>
        </w:tc>
        <w:tc>
          <w:tcPr>
            <w:tcW w:w="2499" w:type="dxa"/>
            <w:gridSpan w:val="4"/>
            <w:vAlign w:val="center"/>
          </w:tcPr>
          <w:p w14:paraId="2BB3E32E" w14:textId="77777777" w:rsidR="00F91C08" w:rsidRPr="001B0E65" w:rsidRDefault="00F91C08" w:rsidP="00F91C08">
            <w:pPr>
              <w:spacing w:after="0" w:line="240" w:lineRule="auto"/>
              <w:ind w:hanging="19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  <w:shd w:val="clear" w:color="auto" w:fill="FFFFFF"/>
              </w:rPr>
            </w:pPr>
            <w:r w:rsidRPr="001B0E65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  <w:shd w:val="clear" w:color="auto" w:fill="FFFFFF"/>
              </w:rPr>
              <w:t>Реализация социально – коммуникативного проекта «Почемучки».</w:t>
            </w:r>
          </w:p>
          <w:p w14:paraId="2F1F1901" w14:textId="77777777" w:rsidR="00D07FD9" w:rsidRPr="001B0E65" w:rsidRDefault="00F91C08" w:rsidP="00F91C08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1B0E65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  <w:shd w:val="clear" w:color="auto" w:fill="FFFFFF"/>
              </w:rPr>
              <w:t>Праздник «Шоу маленьких волшебников»</w:t>
            </w:r>
          </w:p>
        </w:tc>
        <w:tc>
          <w:tcPr>
            <w:tcW w:w="1839" w:type="dxa"/>
            <w:vMerge w:val="restart"/>
          </w:tcPr>
          <w:p w14:paraId="570F052B" w14:textId="3637AAC5" w:rsidR="00D07FD9" w:rsidRPr="001B0E65" w:rsidRDefault="00D07FD9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color w:val="002060"/>
                <w:sz w:val="20"/>
                <w:szCs w:val="20"/>
                <w:lang w:eastAsia="ru-RU"/>
              </w:rPr>
            </w:pPr>
            <w:r w:rsidRPr="001B0E65">
              <w:rPr>
                <w:rFonts w:ascii="Times New Roman" w:eastAsia="SimSun" w:hAnsi="Times New Roman" w:cs="Times New Roman"/>
                <w:b/>
                <w:i/>
                <w:color w:val="002060"/>
                <w:sz w:val="20"/>
                <w:szCs w:val="20"/>
                <w:lang w:eastAsia="ru-RU"/>
              </w:rPr>
              <w:t>12</w:t>
            </w:r>
            <w:r w:rsidR="001B0E65">
              <w:rPr>
                <w:rFonts w:ascii="Times New Roman" w:eastAsia="SimSun" w:hAnsi="Times New Roman" w:cs="Times New Roman"/>
                <w:b/>
                <w:i/>
                <w:color w:val="002060"/>
                <w:sz w:val="20"/>
                <w:szCs w:val="20"/>
                <w:lang w:eastAsia="ru-RU"/>
              </w:rPr>
              <w:t>1</w:t>
            </w:r>
            <w:r w:rsidRPr="001B0E65">
              <w:rPr>
                <w:rFonts w:ascii="Times New Roman" w:eastAsia="SimSun" w:hAnsi="Times New Roman" w:cs="Times New Roman"/>
                <w:b/>
                <w:i/>
                <w:color w:val="002060"/>
                <w:sz w:val="20"/>
                <w:szCs w:val="20"/>
                <w:lang w:eastAsia="ru-RU"/>
              </w:rPr>
              <w:t xml:space="preserve"> </w:t>
            </w:r>
            <w:r w:rsidR="001B0E65">
              <w:rPr>
                <w:rFonts w:ascii="Times New Roman" w:eastAsia="SimSun" w:hAnsi="Times New Roman" w:cs="Times New Roman"/>
                <w:b/>
                <w:i/>
                <w:color w:val="002060"/>
                <w:sz w:val="20"/>
                <w:szCs w:val="20"/>
                <w:lang w:eastAsia="ru-RU"/>
              </w:rPr>
              <w:t>год</w:t>
            </w:r>
            <w:r w:rsidRPr="001B0E65">
              <w:rPr>
                <w:rFonts w:ascii="Times New Roman" w:eastAsia="SimSun" w:hAnsi="Times New Roman" w:cs="Times New Roman"/>
                <w:b/>
                <w:i/>
                <w:color w:val="002060"/>
                <w:sz w:val="20"/>
                <w:szCs w:val="20"/>
                <w:lang w:eastAsia="ru-RU"/>
              </w:rPr>
              <w:t xml:space="preserve"> со дня рождения Е. А. Благининой.</w:t>
            </w:r>
          </w:p>
          <w:p w14:paraId="7646193C" w14:textId="77777777" w:rsidR="00D07FD9" w:rsidRPr="001B0E65" w:rsidRDefault="00D07FD9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color w:val="002060"/>
                <w:sz w:val="20"/>
                <w:szCs w:val="20"/>
                <w:lang w:eastAsia="ru-RU"/>
              </w:rPr>
            </w:pPr>
            <w:r w:rsidRPr="001B0E65">
              <w:rPr>
                <w:rFonts w:ascii="Times New Roman" w:eastAsia="SimSun" w:hAnsi="Times New Roman" w:cs="Times New Roman"/>
                <w:b/>
                <w:i/>
                <w:color w:val="002060"/>
                <w:sz w:val="20"/>
                <w:szCs w:val="20"/>
                <w:lang w:eastAsia="ru-RU"/>
              </w:rPr>
              <w:t>Патриотическое, эстетическое</w:t>
            </w:r>
          </w:p>
          <w:p w14:paraId="7A431219" w14:textId="77777777" w:rsidR="00D07FD9" w:rsidRPr="001B0E65" w:rsidRDefault="00D07FD9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color w:val="002060"/>
                <w:sz w:val="20"/>
                <w:szCs w:val="20"/>
                <w:lang w:eastAsia="ru-RU"/>
              </w:rPr>
            </w:pPr>
            <w:r w:rsidRPr="001B0E65">
              <w:rPr>
                <w:rFonts w:ascii="Times New Roman" w:eastAsia="SimSun" w:hAnsi="Times New Roman" w:cs="Times New Roman"/>
                <w:b/>
                <w:i/>
                <w:color w:val="002060"/>
                <w:sz w:val="20"/>
                <w:szCs w:val="20"/>
                <w:lang w:eastAsia="ru-RU"/>
              </w:rPr>
              <w:t>Направления воспитания.</w:t>
            </w:r>
          </w:p>
          <w:p w14:paraId="7A1A3A4C" w14:textId="77777777" w:rsidR="00D07FD9" w:rsidRPr="001B0E65" w:rsidRDefault="00D07FD9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1B0E65">
              <w:rPr>
                <w:rFonts w:ascii="Times New Roman" w:eastAsia="SimSun" w:hAnsi="Times New Roman" w:cs="Times New Roman"/>
                <w:b/>
                <w:i/>
                <w:color w:val="002060"/>
                <w:sz w:val="20"/>
                <w:szCs w:val="20"/>
                <w:lang w:eastAsia="ru-RU"/>
              </w:rPr>
              <w:t>Конкурс чтецов.</w:t>
            </w:r>
          </w:p>
        </w:tc>
      </w:tr>
      <w:tr w:rsidR="003902D2" w:rsidRPr="009A377B" w14:paraId="5DB80BB9" w14:textId="77777777" w:rsidTr="00D12B1F">
        <w:trPr>
          <w:trHeight w:val="335"/>
          <w:jc w:val="center"/>
        </w:trPr>
        <w:tc>
          <w:tcPr>
            <w:tcW w:w="1383" w:type="dxa"/>
            <w:vMerge/>
          </w:tcPr>
          <w:p w14:paraId="100A2202" w14:textId="77777777" w:rsidR="003902D2" w:rsidRPr="009A377B" w:rsidRDefault="003902D2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6FC7533B" w14:textId="77777777" w:rsidR="003902D2" w:rsidRPr="0055633F" w:rsidRDefault="003902D2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4CD0FA97" w14:textId="77777777" w:rsidR="003902D2" w:rsidRDefault="003902D2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082A4BF3" w14:textId="77777777" w:rsidR="003902D2" w:rsidRPr="003902D2" w:rsidRDefault="003902D2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902D2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Презентация «Мы – почемучки!»</w:t>
            </w:r>
          </w:p>
        </w:tc>
        <w:tc>
          <w:tcPr>
            <w:tcW w:w="1839" w:type="dxa"/>
            <w:vMerge/>
          </w:tcPr>
          <w:p w14:paraId="59B05BA1" w14:textId="77777777" w:rsidR="003902D2" w:rsidRPr="00D07FD9" w:rsidRDefault="003902D2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F3494F" w:rsidRPr="009A377B" w14:paraId="4BED47D0" w14:textId="77777777" w:rsidTr="00D12B1F">
        <w:trPr>
          <w:trHeight w:val="230"/>
          <w:jc w:val="center"/>
        </w:trPr>
        <w:tc>
          <w:tcPr>
            <w:tcW w:w="1383" w:type="dxa"/>
            <w:vMerge/>
          </w:tcPr>
          <w:p w14:paraId="78A6A90C" w14:textId="77777777" w:rsidR="00F3494F" w:rsidRPr="009A377B" w:rsidRDefault="00F3494F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Align w:val="center"/>
          </w:tcPr>
          <w:p w14:paraId="2CB02054" w14:textId="77777777" w:rsidR="00F3494F" w:rsidRPr="001B0E65" w:rsidRDefault="00F3494F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2060"/>
                <w:sz w:val="20"/>
                <w:lang w:eastAsia="ru-RU"/>
              </w:rPr>
            </w:pPr>
            <w:r w:rsidRPr="001B0E65">
              <w:rPr>
                <w:rFonts w:ascii="Times New Roman" w:eastAsia="SimSun" w:hAnsi="Times New Roman" w:cs="Times New Roman"/>
                <w:b/>
                <w:bCs/>
                <w:color w:val="002060"/>
                <w:sz w:val="20"/>
                <w:lang w:eastAsia="ru-RU"/>
              </w:rPr>
              <w:t>27.05</w:t>
            </w:r>
          </w:p>
          <w:p w14:paraId="7BD510CD" w14:textId="77777777" w:rsidR="00F3494F" w:rsidRPr="001B0E65" w:rsidRDefault="00F3494F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Cs/>
                <w:color w:val="002060"/>
                <w:sz w:val="20"/>
                <w:lang w:eastAsia="ru-RU"/>
              </w:rPr>
            </w:pPr>
            <w:r w:rsidRPr="001B0E65">
              <w:rPr>
                <w:rFonts w:ascii="Times New Roman" w:eastAsia="SimSun" w:hAnsi="Times New Roman" w:cs="Times New Roman"/>
                <w:b/>
                <w:bCs/>
                <w:color w:val="002060"/>
                <w:sz w:val="20"/>
                <w:lang w:eastAsia="ru-RU"/>
              </w:rPr>
              <w:t>Общероссийский день библиотек.</w:t>
            </w:r>
          </w:p>
        </w:tc>
        <w:tc>
          <w:tcPr>
            <w:tcW w:w="1516" w:type="dxa"/>
          </w:tcPr>
          <w:p w14:paraId="37F283F5" w14:textId="77777777" w:rsidR="00F3494F" w:rsidRPr="001B0E65" w:rsidRDefault="00F3494F" w:rsidP="0055633F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color w:val="002060"/>
                <w:sz w:val="18"/>
                <w:szCs w:val="20"/>
                <w:lang w:eastAsia="ru-RU"/>
              </w:rPr>
            </w:pPr>
            <w:r w:rsidRPr="001B0E65">
              <w:rPr>
                <w:rFonts w:ascii="Times New Roman" w:eastAsia="SimSun" w:hAnsi="Times New Roman" w:cs="Times New Roman"/>
                <w:color w:val="002060"/>
                <w:sz w:val="18"/>
                <w:szCs w:val="20"/>
                <w:lang w:eastAsia="ru-RU"/>
              </w:rPr>
              <w:t>Трудовое, духовно – нравственное</w:t>
            </w:r>
          </w:p>
          <w:p w14:paraId="6DBD0EAA" w14:textId="77777777" w:rsidR="00F3494F" w:rsidRPr="001B0E65" w:rsidRDefault="00F3494F" w:rsidP="0055633F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color w:val="002060"/>
                <w:sz w:val="18"/>
                <w:szCs w:val="20"/>
                <w:lang w:eastAsia="ru-RU"/>
              </w:rPr>
            </w:pPr>
            <w:r w:rsidRPr="001B0E65">
              <w:rPr>
                <w:rFonts w:ascii="Times New Roman" w:eastAsia="SimSun" w:hAnsi="Times New Roman" w:cs="Times New Roman"/>
                <w:color w:val="002060"/>
                <w:sz w:val="18"/>
                <w:szCs w:val="20"/>
                <w:lang w:eastAsia="ru-RU"/>
              </w:rPr>
              <w:t>направления воспитания.</w:t>
            </w:r>
          </w:p>
        </w:tc>
        <w:tc>
          <w:tcPr>
            <w:tcW w:w="5421" w:type="dxa"/>
            <w:gridSpan w:val="11"/>
            <w:vAlign w:val="center"/>
          </w:tcPr>
          <w:p w14:paraId="08E88699" w14:textId="77777777" w:rsidR="00F3494F" w:rsidRPr="001B0E65" w:rsidRDefault="00F3494F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color w:val="002060"/>
                <w:sz w:val="20"/>
                <w:szCs w:val="20"/>
                <w:lang w:eastAsia="ru-RU"/>
              </w:rPr>
            </w:pPr>
            <w:r w:rsidRPr="001B0E65">
              <w:rPr>
                <w:rFonts w:ascii="Times New Roman" w:eastAsia="SimSun" w:hAnsi="Times New Roman" w:cs="Times New Roman"/>
                <w:b/>
                <w:i/>
                <w:color w:val="002060"/>
                <w:sz w:val="20"/>
                <w:szCs w:val="20"/>
                <w:lang w:eastAsia="ru-RU"/>
              </w:rPr>
              <w:t>Стендовая информация «Берегите книгу!»</w:t>
            </w:r>
          </w:p>
        </w:tc>
        <w:tc>
          <w:tcPr>
            <w:tcW w:w="4552" w:type="dxa"/>
            <w:gridSpan w:val="6"/>
            <w:vAlign w:val="center"/>
          </w:tcPr>
          <w:p w14:paraId="5B80525A" w14:textId="77777777" w:rsidR="00F3494F" w:rsidRPr="001B0E65" w:rsidRDefault="00F3494F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color w:val="002060"/>
                <w:sz w:val="20"/>
                <w:szCs w:val="20"/>
                <w:lang w:eastAsia="ru-RU"/>
              </w:rPr>
            </w:pPr>
            <w:r w:rsidRPr="001B0E65">
              <w:rPr>
                <w:rFonts w:ascii="Times New Roman" w:eastAsia="SimSun" w:hAnsi="Times New Roman" w:cs="Times New Roman"/>
                <w:b/>
                <w:i/>
                <w:color w:val="002060"/>
                <w:sz w:val="20"/>
                <w:szCs w:val="20"/>
                <w:lang w:eastAsia="ru-RU"/>
              </w:rPr>
              <w:t>Беседы: «Что мы знаем о библиотеке?»; «Кто работает в библиотеке?»; «Библиотеки нашего города».</w:t>
            </w:r>
          </w:p>
          <w:p w14:paraId="64E43E6E" w14:textId="77777777" w:rsidR="00F3494F" w:rsidRPr="001B0E65" w:rsidRDefault="00F3494F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color w:val="002060"/>
                <w:sz w:val="20"/>
                <w:szCs w:val="20"/>
                <w:lang w:eastAsia="ru-RU"/>
              </w:rPr>
            </w:pPr>
            <w:r w:rsidRPr="001B0E65">
              <w:rPr>
                <w:rFonts w:ascii="Times New Roman" w:eastAsia="SimSun" w:hAnsi="Times New Roman" w:cs="Times New Roman"/>
                <w:b/>
                <w:i/>
                <w:color w:val="002060"/>
                <w:sz w:val="20"/>
                <w:szCs w:val="20"/>
                <w:lang w:eastAsia="ru-RU"/>
              </w:rPr>
              <w:t>Экскурсия в библиотеку № 8. Квест – игра «Дальневосточные животные».</w:t>
            </w:r>
          </w:p>
        </w:tc>
        <w:tc>
          <w:tcPr>
            <w:tcW w:w="1839" w:type="dxa"/>
            <w:vMerge/>
          </w:tcPr>
          <w:p w14:paraId="233BE5D8" w14:textId="77777777" w:rsidR="00F3494F" w:rsidRPr="009A377B" w:rsidRDefault="00F3494F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48F1" w:rsidRPr="009A377B" w14:paraId="462FAFAE" w14:textId="77777777" w:rsidTr="00D12B1F">
        <w:trPr>
          <w:trHeight w:val="20"/>
          <w:jc w:val="center"/>
        </w:trPr>
        <w:tc>
          <w:tcPr>
            <w:tcW w:w="1383" w:type="dxa"/>
          </w:tcPr>
          <w:p w14:paraId="68E8E72D" w14:textId="77777777" w:rsidR="00AD48F1" w:rsidRPr="009A377B" w:rsidRDefault="00AD48F1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ИЮНЬ</w:t>
            </w:r>
          </w:p>
          <w:p w14:paraId="49F9A9C6" w14:textId="43D57005" w:rsidR="00AD48F1" w:rsidRPr="009A377B" w:rsidRDefault="00AD48F1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1 неделя</w:t>
            </w:r>
            <w:r w:rsidRPr="009A377B">
              <w:rPr>
                <w:rFonts w:ascii="Times New Roman" w:eastAsia="SimSun" w:hAnsi="Times New Roman" w:cs="Times New Roman"/>
                <w:b/>
                <w:sz w:val="20"/>
                <w:lang w:eastAsia="ru-RU"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14:paraId="09F2F783" w14:textId="48DCF414" w:rsidR="00AD48F1" w:rsidRPr="009A377B" w:rsidRDefault="00AD48F1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  <w:t xml:space="preserve">01.06 </w:t>
            </w:r>
          </w:p>
          <w:p w14:paraId="490E0341" w14:textId="77777777" w:rsidR="00AD48F1" w:rsidRPr="009A377B" w:rsidRDefault="00AD48F1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Cs/>
                <w:color w:val="000000"/>
                <w:sz w:val="20"/>
                <w:lang w:eastAsia="ru-RU"/>
              </w:rPr>
              <w:t>День защиты детей</w:t>
            </w:r>
          </w:p>
        </w:tc>
        <w:tc>
          <w:tcPr>
            <w:tcW w:w="1516" w:type="dxa"/>
          </w:tcPr>
          <w:p w14:paraId="399FA3F7" w14:textId="77777777" w:rsidR="00AD48F1" w:rsidRPr="009A377B" w:rsidRDefault="00AD48F1" w:rsidP="00E36E86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  <w:t>Дух</w:t>
            </w:r>
            <w:r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  <w:t xml:space="preserve">овно – нравственное </w:t>
            </w:r>
            <w:r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  <w:lastRenderedPageBreak/>
              <w:t>направление воспитания</w:t>
            </w:r>
          </w:p>
        </w:tc>
        <w:tc>
          <w:tcPr>
            <w:tcW w:w="9973" w:type="dxa"/>
            <w:gridSpan w:val="17"/>
            <w:vAlign w:val="center"/>
          </w:tcPr>
          <w:p w14:paraId="3C61FBEB" w14:textId="77777777" w:rsidR="00AD48F1" w:rsidRPr="006A6575" w:rsidRDefault="00AD48F1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A6575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Выставка детских работ «</w:t>
            </w:r>
            <w:r w:rsidR="006A6575" w:rsidRPr="006A6575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Планета детства под созвездием добра»</w:t>
            </w:r>
          </w:p>
          <w:p w14:paraId="160A4143" w14:textId="77777777" w:rsidR="006A6575" w:rsidRPr="006A6575" w:rsidRDefault="006A6575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A6575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Музыкально – спортивный праздник «Пусть всегда будет солнце!»</w:t>
            </w:r>
          </w:p>
          <w:p w14:paraId="2276677B" w14:textId="77777777" w:rsidR="006A6575" w:rsidRPr="009A377B" w:rsidRDefault="006A6575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A6575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Конкурс рисунков на асфальте «Радуга в ладонях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39" w:type="dxa"/>
          </w:tcPr>
          <w:p w14:paraId="336C9FBE" w14:textId="77777777" w:rsidR="00AD48F1" w:rsidRDefault="00AD48F1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06.06</w:t>
            </w:r>
          </w:p>
          <w:p w14:paraId="69390F7E" w14:textId="77777777" w:rsidR="00AD48F1" w:rsidRDefault="00AD48F1" w:rsidP="00E95FA0">
            <w:pPr>
              <w:tabs>
                <w:tab w:val="left" w:pos="130"/>
              </w:tabs>
              <w:spacing w:after="0" w:line="240" w:lineRule="auto"/>
              <w:ind w:left="-19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Международный день очистки водоёмов.</w:t>
            </w:r>
          </w:p>
          <w:p w14:paraId="4D143BF3" w14:textId="77777777" w:rsidR="00AD48F1" w:rsidRDefault="00AD48F1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Экологическое, трудовое направление воспитания.</w:t>
            </w:r>
          </w:p>
          <w:p w14:paraId="1C4CB7B1" w14:textId="77777777" w:rsidR="00AD48F1" w:rsidRPr="009A377B" w:rsidRDefault="00AD48F1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СУББОТНИК на всех прогулочных участках (помощь детей).</w:t>
            </w:r>
          </w:p>
        </w:tc>
      </w:tr>
      <w:tr w:rsidR="006A6575" w:rsidRPr="009A377B" w14:paraId="1EFA0B1C" w14:textId="77777777" w:rsidTr="00D12B1F">
        <w:trPr>
          <w:trHeight w:val="705"/>
          <w:jc w:val="center"/>
        </w:trPr>
        <w:tc>
          <w:tcPr>
            <w:tcW w:w="1383" w:type="dxa"/>
            <w:vMerge w:val="restart"/>
          </w:tcPr>
          <w:p w14:paraId="2E7390C3" w14:textId="77777777" w:rsidR="006A6575" w:rsidRPr="009A377B" w:rsidRDefault="006A6575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Align w:val="center"/>
          </w:tcPr>
          <w:p w14:paraId="2285478F" w14:textId="77777777" w:rsidR="006A6575" w:rsidRPr="009A377B" w:rsidRDefault="006A6575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  <w:t>06.06</w:t>
            </w:r>
          </w:p>
          <w:p w14:paraId="6E16EDB2" w14:textId="77777777" w:rsidR="006A6575" w:rsidRPr="009A377B" w:rsidRDefault="006A6575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color w:val="000000"/>
                <w:sz w:val="20"/>
                <w:lang w:eastAsia="ru-RU"/>
              </w:rPr>
              <w:t>Пушкинский день в России</w:t>
            </w:r>
          </w:p>
          <w:p w14:paraId="00A9C113" w14:textId="77777777" w:rsidR="006A6575" w:rsidRPr="009A377B" w:rsidRDefault="006A6575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</w:tcPr>
          <w:p w14:paraId="0B60AFAD" w14:textId="77777777" w:rsidR="006A6575" w:rsidRPr="009A377B" w:rsidRDefault="006A6575" w:rsidP="00E36E86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 направление воспитания</w:t>
            </w:r>
          </w:p>
        </w:tc>
        <w:tc>
          <w:tcPr>
            <w:tcW w:w="9973" w:type="dxa"/>
            <w:gridSpan w:val="17"/>
            <w:vAlign w:val="center"/>
          </w:tcPr>
          <w:p w14:paraId="1740350D" w14:textId="77777777" w:rsidR="006A6575" w:rsidRPr="006A6575" w:rsidRDefault="006A6575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A6575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Стендовая информация «Поэзии чарующие строки»</w:t>
            </w:r>
          </w:p>
          <w:p w14:paraId="153FF15B" w14:textId="77777777" w:rsidR="006A6575" w:rsidRPr="006A6575" w:rsidRDefault="006A6575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A6575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Конкурс чтецов (старший дошкольный возраст) «Стихи, как музыка души»</w:t>
            </w:r>
          </w:p>
          <w:p w14:paraId="511ADFAD" w14:textId="77777777" w:rsidR="006A6575" w:rsidRPr="009A377B" w:rsidRDefault="006A6575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A6575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Выставка рисунков «У лукоморья дуб зелёный»</w:t>
            </w:r>
          </w:p>
        </w:tc>
        <w:tc>
          <w:tcPr>
            <w:tcW w:w="1839" w:type="dxa"/>
            <w:vMerge w:val="restart"/>
          </w:tcPr>
          <w:p w14:paraId="0F03C71B" w14:textId="77777777" w:rsidR="006A6575" w:rsidRPr="009A377B" w:rsidRDefault="006A6575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662" w:rsidRPr="009A377B" w14:paraId="1CCBFA8D" w14:textId="77777777" w:rsidTr="00D12B1F">
        <w:trPr>
          <w:trHeight w:val="660"/>
          <w:jc w:val="center"/>
        </w:trPr>
        <w:tc>
          <w:tcPr>
            <w:tcW w:w="1383" w:type="dxa"/>
            <w:vMerge/>
          </w:tcPr>
          <w:p w14:paraId="798902C4" w14:textId="77777777" w:rsidR="00701662" w:rsidRPr="009A377B" w:rsidRDefault="00701662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Align w:val="center"/>
          </w:tcPr>
          <w:p w14:paraId="183C11FE" w14:textId="77777777" w:rsidR="00701662" w:rsidRDefault="00701662" w:rsidP="006A6575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06.06</w:t>
            </w:r>
          </w:p>
          <w:p w14:paraId="538AE941" w14:textId="77777777" w:rsidR="00701662" w:rsidRPr="009A377B" w:rsidRDefault="00701662" w:rsidP="006A6575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Cs/>
                <w:color w:val="000000"/>
                <w:sz w:val="20"/>
                <w:lang w:eastAsia="ru-RU"/>
              </w:rPr>
              <w:t>День русского языка</w:t>
            </w:r>
          </w:p>
        </w:tc>
        <w:tc>
          <w:tcPr>
            <w:tcW w:w="1516" w:type="dxa"/>
          </w:tcPr>
          <w:p w14:paraId="1323545C" w14:textId="77777777" w:rsidR="00701662" w:rsidRDefault="00701662" w:rsidP="00E36E86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 направление воспитания</w:t>
            </w:r>
          </w:p>
        </w:tc>
        <w:tc>
          <w:tcPr>
            <w:tcW w:w="9973" w:type="dxa"/>
            <w:gridSpan w:val="17"/>
            <w:vAlign w:val="center"/>
          </w:tcPr>
          <w:p w14:paraId="4D67F68F" w14:textId="77777777" w:rsidR="00701662" w:rsidRPr="00797E80" w:rsidRDefault="00701662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97E80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Стендовая информация «</w:t>
            </w:r>
            <w:r w:rsidR="00797E80" w:rsidRPr="00797E80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Слава русской старине»; «Загадки русских слов».</w:t>
            </w:r>
          </w:p>
        </w:tc>
        <w:tc>
          <w:tcPr>
            <w:tcW w:w="1839" w:type="dxa"/>
            <w:vMerge/>
          </w:tcPr>
          <w:p w14:paraId="286A9B13" w14:textId="77777777" w:rsidR="00701662" w:rsidRPr="009A377B" w:rsidRDefault="00701662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E80" w:rsidRPr="009A377B" w14:paraId="41E1C5CA" w14:textId="77777777" w:rsidTr="00D12B1F">
        <w:trPr>
          <w:trHeight w:val="495"/>
          <w:jc w:val="center"/>
        </w:trPr>
        <w:tc>
          <w:tcPr>
            <w:tcW w:w="1383" w:type="dxa"/>
            <w:vMerge w:val="restart"/>
          </w:tcPr>
          <w:p w14:paraId="5857B41C" w14:textId="77777777" w:rsidR="00797E80" w:rsidRPr="009A377B" w:rsidRDefault="00797E80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ИЮНЬ</w:t>
            </w:r>
          </w:p>
          <w:p w14:paraId="37A57B8D" w14:textId="5F8C6C65" w:rsidR="00797E80" w:rsidRPr="009A377B" w:rsidRDefault="00797E80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2 неделя</w:t>
            </w:r>
            <w:r w:rsidRPr="009A377B">
              <w:rPr>
                <w:rFonts w:ascii="Times New Roman" w:eastAsia="SimSun" w:hAnsi="Times New Roman" w:cs="Times New Roman"/>
                <w:b/>
                <w:sz w:val="20"/>
                <w:lang w:eastAsia="ru-RU"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14:paraId="6281A0D8" w14:textId="77777777" w:rsidR="00797E80" w:rsidRPr="009A377B" w:rsidRDefault="00797E80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  <w:t xml:space="preserve">12.06 </w:t>
            </w:r>
          </w:p>
          <w:p w14:paraId="22046965" w14:textId="77777777" w:rsidR="00797E80" w:rsidRPr="00DA5F4B" w:rsidRDefault="00797E80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DA5F4B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День России</w:t>
            </w:r>
          </w:p>
          <w:p w14:paraId="1E4C02E3" w14:textId="77777777" w:rsidR="00797E80" w:rsidRPr="009A377B" w:rsidRDefault="00797E80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</w:tcPr>
          <w:p w14:paraId="651784F8" w14:textId="77777777" w:rsidR="00797E80" w:rsidRPr="009A377B" w:rsidRDefault="00797E80" w:rsidP="00797E80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 направление воспитания</w:t>
            </w:r>
            <w:r w:rsidRPr="009A377B"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973" w:type="dxa"/>
            <w:gridSpan w:val="17"/>
            <w:vAlign w:val="center"/>
          </w:tcPr>
          <w:p w14:paraId="52551B60" w14:textId="77777777" w:rsidR="00797E80" w:rsidRPr="00DA5F4B" w:rsidRDefault="00797E80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A5F4B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Концертная программа «Цвети и процветай, Родина моя»</w:t>
            </w:r>
            <w:r w:rsidR="00DA5F4B" w:rsidRPr="00DA5F4B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(средняя, старшая, подготовительная группы).</w:t>
            </w:r>
          </w:p>
          <w:p w14:paraId="26080054" w14:textId="77777777" w:rsidR="00797E80" w:rsidRPr="009A377B" w:rsidRDefault="00797E80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DA5F4B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Выставка рисунков «Неформальные символы России»</w:t>
            </w:r>
          </w:p>
        </w:tc>
        <w:tc>
          <w:tcPr>
            <w:tcW w:w="1839" w:type="dxa"/>
            <w:vMerge w:val="restart"/>
          </w:tcPr>
          <w:p w14:paraId="1C0150D0" w14:textId="77777777" w:rsidR="00797E80" w:rsidRDefault="00797E80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09 июня</w:t>
            </w:r>
          </w:p>
          <w:p w14:paraId="7985FB2C" w14:textId="77777777" w:rsidR="00797E80" w:rsidRDefault="00797E80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Международный день друзей.</w:t>
            </w:r>
          </w:p>
          <w:p w14:paraId="2401CF5B" w14:textId="77777777" w:rsidR="00797E80" w:rsidRDefault="00797E80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Духовно – нравственное направление воспитания.</w:t>
            </w:r>
          </w:p>
          <w:p w14:paraId="747CA003" w14:textId="77777777" w:rsidR="00797E80" w:rsidRDefault="00797E80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Музыкальный праздник</w:t>
            </w:r>
          </w:p>
          <w:p w14:paraId="6C1377A4" w14:textId="77777777" w:rsidR="00797E80" w:rsidRPr="009A377B" w:rsidRDefault="00797E80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«Если с другом вышел в путь»</w:t>
            </w:r>
          </w:p>
        </w:tc>
      </w:tr>
      <w:tr w:rsidR="00DA5F4B" w:rsidRPr="009A377B" w14:paraId="28018D32" w14:textId="77777777" w:rsidTr="00D12B1F">
        <w:trPr>
          <w:trHeight w:val="180"/>
          <w:jc w:val="center"/>
        </w:trPr>
        <w:tc>
          <w:tcPr>
            <w:tcW w:w="1383" w:type="dxa"/>
            <w:vMerge/>
          </w:tcPr>
          <w:p w14:paraId="0D6DAFED" w14:textId="77777777" w:rsidR="00DA5F4B" w:rsidRPr="009A377B" w:rsidRDefault="00DA5F4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Align w:val="center"/>
          </w:tcPr>
          <w:p w14:paraId="3A7B5711" w14:textId="29274352" w:rsidR="00DA5F4B" w:rsidRPr="009A377B" w:rsidRDefault="00DA5F4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</w:tcPr>
          <w:p w14:paraId="28C7F3E7" w14:textId="77777777" w:rsidR="00DA5F4B" w:rsidRPr="009A377B" w:rsidRDefault="00DA5F4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 направление воспитания</w:t>
            </w:r>
            <w:r w:rsidRPr="009A377B"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973" w:type="dxa"/>
            <w:gridSpan w:val="17"/>
            <w:vAlign w:val="center"/>
          </w:tcPr>
          <w:p w14:paraId="19E4BEC2" w14:textId="77777777" w:rsidR="00DA5F4B" w:rsidRPr="00DA5F4B" w:rsidRDefault="00DA5F4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A5F4B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Конкурсно – игровая программа «Мой город – моё будущее»</w:t>
            </w:r>
          </w:p>
        </w:tc>
        <w:tc>
          <w:tcPr>
            <w:tcW w:w="1839" w:type="dxa"/>
            <w:vMerge/>
          </w:tcPr>
          <w:p w14:paraId="7776EA25" w14:textId="77777777" w:rsidR="00DA5F4B" w:rsidRPr="009A377B" w:rsidRDefault="00DA5F4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F4B" w:rsidRPr="009A377B" w14:paraId="0459B8F4" w14:textId="77777777" w:rsidTr="00D12B1F">
        <w:trPr>
          <w:trHeight w:val="20"/>
          <w:jc w:val="center"/>
        </w:trPr>
        <w:tc>
          <w:tcPr>
            <w:tcW w:w="1383" w:type="dxa"/>
          </w:tcPr>
          <w:p w14:paraId="5E928576" w14:textId="77777777" w:rsidR="00DA5F4B" w:rsidRPr="009A377B" w:rsidRDefault="00DA5F4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ИЮНЬ</w:t>
            </w:r>
          </w:p>
          <w:p w14:paraId="3616F8F4" w14:textId="7D90C7BE" w:rsidR="00DA5F4B" w:rsidRPr="009A377B" w:rsidRDefault="00DA5F4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3 неделя</w:t>
            </w:r>
            <w:r w:rsidRPr="009A377B">
              <w:rPr>
                <w:rFonts w:ascii="Times New Roman" w:eastAsia="SimSun" w:hAnsi="Times New Roman" w:cs="Times New Roman"/>
                <w:b/>
                <w:sz w:val="20"/>
                <w:lang w:eastAsia="ru-RU"/>
              </w:rPr>
              <w:t xml:space="preserve"> 1</w:t>
            </w:r>
            <w:r w:rsidR="00EF4666">
              <w:rPr>
                <w:rFonts w:ascii="Times New Roman" w:eastAsia="SimSun" w:hAnsi="Times New Roman" w:cs="Times New Roman"/>
                <w:b/>
                <w:sz w:val="20"/>
                <w:lang w:val="en-US" w:eastAsia="ru-RU"/>
              </w:rPr>
              <w:t>6</w:t>
            </w:r>
            <w:r w:rsidRPr="009A377B">
              <w:rPr>
                <w:rFonts w:ascii="Times New Roman" w:eastAsia="SimSun" w:hAnsi="Times New Roman" w:cs="Times New Roman"/>
                <w:b/>
                <w:sz w:val="20"/>
                <w:lang w:eastAsia="ru-RU"/>
              </w:rPr>
              <w:t>.06 – 2</w:t>
            </w:r>
            <w:r w:rsidR="00EF4666">
              <w:rPr>
                <w:rFonts w:ascii="Times New Roman" w:eastAsia="SimSun" w:hAnsi="Times New Roman" w:cs="Times New Roman"/>
                <w:b/>
                <w:sz w:val="20"/>
                <w:lang w:val="en-US" w:eastAsia="ru-RU"/>
              </w:rPr>
              <w:t>0</w:t>
            </w:r>
            <w:r w:rsidRPr="009A377B">
              <w:rPr>
                <w:rFonts w:ascii="Times New Roman" w:eastAsia="SimSun" w:hAnsi="Times New Roman" w:cs="Times New Roman"/>
                <w:b/>
                <w:sz w:val="20"/>
                <w:lang w:eastAsia="ru-RU"/>
              </w:rPr>
              <w:t>.06</w:t>
            </w:r>
          </w:p>
        </w:tc>
        <w:tc>
          <w:tcPr>
            <w:tcW w:w="1586" w:type="dxa"/>
            <w:vAlign w:val="center"/>
          </w:tcPr>
          <w:p w14:paraId="2A597080" w14:textId="77777777" w:rsidR="00DA5F4B" w:rsidRPr="00DA5F4B" w:rsidRDefault="00DA5F4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DA5F4B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19.06</w:t>
            </w:r>
          </w:p>
          <w:p w14:paraId="443D9965" w14:textId="77777777" w:rsidR="00DA5F4B" w:rsidRPr="009A377B" w:rsidRDefault="00DA5F4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lang w:eastAsia="ru-RU"/>
              </w:rPr>
            </w:pPr>
            <w:r w:rsidRPr="00DA5F4B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Всемирный день детского футбола</w:t>
            </w:r>
          </w:p>
        </w:tc>
        <w:tc>
          <w:tcPr>
            <w:tcW w:w="1516" w:type="dxa"/>
          </w:tcPr>
          <w:p w14:paraId="0A3288B1" w14:textId="77777777" w:rsidR="00DA5F4B" w:rsidRPr="009A377B" w:rsidRDefault="00DA5F4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Социальное, оздоровительное направления воспитания</w:t>
            </w:r>
          </w:p>
        </w:tc>
        <w:tc>
          <w:tcPr>
            <w:tcW w:w="1740" w:type="dxa"/>
            <w:gridSpan w:val="4"/>
            <w:vAlign w:val="center"/>
          </w:tcPr>
          <w:p w14:paraId="4FB2AF57" w14:textId="77777777" w:rsidR="00DA5F4B" w:rsidRPr="004F72E0" w:rsidRDefault="004F72E0" w:rsidP="004F72E0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F72E0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Физкультурное развлечение «Мой весёлый, звонкий мяч!»</w:t>
            </w:r>
          </w:p>
        </w:tc>
        <w:tc>
          <w:tcPr>
            <w:tcW w:w="1697" w:type="dxa"/>
            <w:vAlign w:val="center"/>
          </w:tcPr>
          <w:p w14:paraId="14FD698F" w14:textId="77777777" w:rsidR="00DA5F4B" w:rsidRPr="004F72E0" w:rsidRDefault="004F72E0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F72E0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Физкультурное развлечение «Мой весёлый, звонкий мяч!»</w:t>
            </w:r>
          </w:p>
        </w:tc>
        <w:tc>
          <w:tcPr>
            <w:tcW w:w="6536" w:type="dxa"/>
            <w:gridSpan w:val="12"/>
            <w:vAlign w:val="center"/>
          </w:tcPr>
          <w:p w14:paraId="58C75B54" w14:textId="77777777" w:rsidR="00DA5F4B" w:rsidRPr="00DA5F4B" w:rsidRDefault="00DA5F4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A5F4B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Спортивный досуг «Футбол для всех»</w:t>
            </w:r>
          </w:p>
        </w:tc>
        <w:tc>
          <w:tcPr>
            <w:tcW w:w="1839" w:type="dxa"/>
          </w:tcPr>
          <w:p w14:paraId="7307912F" w14:textId="77777777" w:rsidR="00DA5F4B" w:rsidRPr="009A377B" w:rsidRDefault="00DA5F4B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4B5" w:rsidRPr="009A377B" w14:paraId="0A7CA450" w14:textId="77777777" w:rsidTr="00D12B1F">
        <w:trPr>
          <w:trHeight w:val="570"/>
          <w:jc w:val="center"/>
        </w:trPr>
        <w:tc>
          <w:tcPr>
            <w:tcW w:w="1383" w:type="dxa"/>
            <w:vMerge w:val="restart"/>
          </w:tcPr>
          <w:p w14:paraId="01192C4E" w14:textId="77777777" w:rsidR="006E64B5" w:rsidRPr="009A377B" w:rsidRDefault="006E64B5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ИЮНЬ</w:t>
            </w:r>
          </w:p>
          <w:p w14:paraId="3DC560A3" w14:textId="08EA23C6" w:rsidR="006E64B5" w:rsidRPr="009A377B" w:rsidRDefault="006E64B5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4 неделя </w:t>
            </w:r>
          </w:p>
        </w:tc>
        <w:tc>
          <w:tcPr>
            <w:tcW w:w="1586" w:type="dxa"/>
            <w:vAlign w:val="center"/>
          </w:tcPr>
          <w:p w14:paraId="58191ED0" w14:textId="7224CD70" w:rsidR="006E64B5" w:rsidRPr="009A377B" w:rsidRDefault="006E64B5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22.06</w:t>
            </w:r>
          </w:p>
          <w:p w14:paraId="56BFEF72" w14:textId="77777777" w:rsidR="006E64B5" w:rsidRPr="00E95FA0" w:rsidRDefault="00E95FA0" w:rsidP="00E95FA0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День памяти и скорби</w:t>
            </w:r>
          </w:p>
        </w:tc>
        <w:tc>
          <w:tcPr>
            <w:tcW w:w="1516" w:type="dxa"/>
          </w:tcPr>
          <w:p w14:paraId="1C51D91C" w14:textId="77777777" w:rsidR="006E64B5" w:rsidRPr="009A377B" w:rsidRDefault="006E64B5" w:rsidP="00DA5F4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Патриотическое направление воспитания.</w:t>
            </w:r>
          </w:p>
        </w:tc>
        <w:tc>
          <w:tcPr>
            <w:tcW w:w="9973" w:type="dxa"/>
            <w:gridSpan w:val="17"/>
            <w:vAlign w:val="center"/>
          </w:tcPr>
          <w:p w14:paraId="0B02C1D8" w14:textId="77777777" w:rsidR="006E64B5" w:rsidRDefault="006E64B5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E64B5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Стендовая информация «Рано утром началась война…»</w:t>
            </w:r>
          </w:p>
          <w:p w14:paraId="03D33791" w14:textId="77777777" w:rsidR="000D793A" w:rsidRPr="006E64B5" w:rsidRDefault="000D793A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Акция «Свеча памяти»</w:t>
            </w:r>
          </w:p>
        </w:tc>
        <w:tc>
          <w:tcPr>
            <w:tcW w:w="1839" w:type="dxa"/>
          </w:tcPr>
          <w:p w14:paraId="59075CB6" w14:textId="77777777" w:rsidR="006E64B5" w:rsidRPr="009A377B" w:rsidRDefault="006E64B5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4B5" w:rsidRPr="009A377B" w14:paraId="4CC268DF" w14:textId="77777777" w:rsidTr="00D12B1F">
        <w:trPr>
          <w:trHeight w:val="335"/>
          <w:jc w:val="center"/>
        </w:trPr>
        <w:tc>
          <w:tcPr>
            <w:tcW w:w="1383" w:type="dxa"/>
            <w:vMerge/>
          </w:tcPr>
          <w:p w14:paraId="6AB83DA4" w14:textId="77777777" w:rsidR="006E64B5" w:rsidRPr="009A377B" w:rsidRDefault="006E64B5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Align w:val="center"/>
          </w:tcPr>
          <w:p w14:paraId="3921BFB4" w14:textId="77777777" w:rsidR="006E64B5" w:rsidRPr="004F72E0" w:rsidRDefault="006E64B5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4F72E0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23.06</w:t>
            </w:r>
          </w:p>
          <w:p w14:paraId="5EC43148" w14:textId="77777777" w:rsidR="006E64B5" w:rsidRPr="004F72E0" w:rsidRDefault="006E64B5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4F72E0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Международный олимпийский день</w:t>
            </w:r>
          </w:p>
        </w:tc>
        <w:tc>
          <w:tcPr>
            <w:tcW w:w="1516" w:type="dxa"/>
          </w:tcPr>
          <w:p w14:paraId="27A38FA5" w14:textId="77777777" w:rsidR="006E64B5" w:rsidRDefault="006E64B5" w:rsidP="00DA5F4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Социальное, оздоровительное направления воспитания</w:t>
            </w:r>
          </w:p>
        </w:tc>
        <w:tc>
          <w:tcPr>
            <w:tcW w:w="1740" w:type="dxa"/>
            <w:gridSpan w:val="4"/>
            <w:vAlign w:val="center"/>
          </w:tcPr>
          <w:p w14:paraId="48CA636A" w14:textId="77777777" w:rsidR="006E64B5" w:rsidRPr="006E64B5" w:rsidRDefault="000D793A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Спортивное развлечение «Весёлые старты»</w:t>
            </w:r>
          </w:p>
        </w:tc>
        <w:tc>
          <w:tcPr>
            <w:tcW w:w="1697" w:type="dxa"/>
            <w:vAlign w:val="center"/>
          </w:tcPr>
          <w:p w14:paraId="1754B55F" w14:textId="77777777" w:rsidR="006E64B5" w:rsidRPr="006E64B5" w:rsidRDefault="000D793A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Спортивное развлечение «Весёлые старты»</w:t>
            </w:r>
          </w:p>
        </w:tc>
        <w:tc>
          <w:tcPr>
            <w:tcW w:w="1984" w:type="dxa"/>
            <w:gridSpan w:val="6"/>
            <w:vAlign w:val="center"/>
          </w:tcPr>
          <w:p w14:paraId="27BECB84" w14:textId="77777777" w:rsidR="006E64B5" w:rsidRPr="006E64B5" w:rsidRDefault="006E64B5" w:rsidP="000D793A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Спортивный досуг «</w:t>
            </w:r>
            <w:r w:rsidR="000D793A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Зов джунглей</w:t>
            </w:r>
            <w:r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552" w:type="dxa"/>
            <w:gridSpan w:val="6"/>
            <w:vAlign w:val="center"/>
          </w:tcPr>
          <w:p w14:paraId="5D923DCD" w14:textId="77777777" w:rsidR="006E64B5" w:rsidRPr="00300E9B" w:rsidRDefault="006E64B5" w:rsidP="009A377B">
            <w:pPr>
              <w:spacing w:after="0" w:line="240" w:lineRule="auto"/>
              <w:ind w:hanging="19"/>
              <w:jc w:val="center"/>
              <w:rPr>
                <w:rFonts w:ascii="Times New Roman" w:hAnsi="Times New Roman" w:cs="Times New Roman"/>
                <w:b/>
                <w:color w:val="181818"/>
                <w:sz w:val="20"/>
                <w:szCs w:val="20"/>
                <w:shd w:val="clear" w:color="auto" w:fill="FFFFFF"/>
              </w:rPr>
            </w:pPr>
            <w:r w:rsidRPr="00300E9B">
              <w:rPr>
                <w:rFonts w:ascii="Times New Roman" w:hAnsi="Times New Roman" w:cs="Times New Roman"/>
                <w:b/>
                <w:color w:val="181818"/>
                <w:sz w:val="20"/>
                <w:szCs w:val="20"/>
                <w:shd w:val="clear" w:color="auto" w:fill="FFFFFF"/>
              </w:rPr>
              <w:t>Беседа: «Олимпийская символика»</w:t>
            </w:r>
          </w:p>
          <w:p w14:paraId="4E59B9D0" w14:textId="77777777" w:rsidR="006E64B5" w:rsidRPr="006E64B5" w:rsidRDefault="006E64B5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Спортивно – сказочная игра «Олимпийские забеги»</w:t>
            </w:r>
          </w:p>
        </w:tc>
        <w:tc>
          <w:tcPr>
            <w:tcW w:w="1839" w:type="dxa"/>
          </w:tcPr>
          <w:p w14:paraId="633A4052" w14:textId="77777777" w:rsidR="006E64B5" w:rsidRPr="009A377B" w:rsidRDefault="006E64B5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1D1F" w:rsidRPr="009A377B" w14:paraId="03BB1A88" w14:textId="77777777" w:rsidTr="00D12B1F">
        <w:trPr>
          <w:trHeight w:val="20"/>
          <w:jc w:val="center"/>
        </w:trPr>
        <w:tc>
          <w:tcPr>
            <w:tcW w:w="1383" w:type="dxa"/>
          </w:tcPr>
          <w:p w14:paraId="593E201B" w14:textId="77777777" w:rsidR="00A81D1F" w:rsidRPr="009A377B" w:rsidRDefault="00A81D1F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lastRenderedPageBreak/>
              <w:t>ИЮЛЬ</w:t>
            </w:r>
          </w:p>
          <w:p w14:paraId="3F6297A1" w14:textId="196B0D91" w:rsidR="00A81D1F" w:rsidRPr="009A377B" w:rsidRDefault="00A81D1F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1 неделя</w:t>
            </w:r>
            <w:r w:rsidRPr="009A377B">
              <w:rPr>
                <w:rFonts w:ascii="Times New Roman" w:eastAsia="SimSun" w:hAnsi="Times New Roman" w:cs="Times New Roman"/>
                <w:b/>
                <w:sz w:val="20"/>
                <w:lang w:eastAsia="ru-RU"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14:paraId="445FE3F0" w14:textId="77777777" w:rsidR="00A81D1F" w:rsidRPr="004F72E0" w:rsidRDefault="00A81D1F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4F72E0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02.07</w:t>
            </w:r>
          </w:p>
          <w:p w14:paraId="2DB84FF8" w14:textId="77777777" w:rsidR="00A81D1F" w:rsidRPr="004F72E0" w:rsidRDefault="00A81D1F" w:rsidP="00C722C9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4F72E0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День сюрпризов</w:t>
            </w:r>
          </w:p>
        </w:tc>
        <w:tc>
          <w:tcPr>
            <w:tcW w:w="1516" w:type="dxa"/>
          </w:tcPr>
          <w:p w14:paraId="12E0B882" w14:textId="77777777" w:rsidR="00A81D1F" w:rsidRPr="009A377B" w:rsidRDefault="00A81D1F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Эстетическое направление воспитания</w:t>
            </w:r>
          </w:p>
        </w:tc>
        <w:tc>
          <w:tcPr>
            <w:tcW w:w="9973" w:type="dxa"/>
            <w:gridSpan w:val="17"/>
            <w:vAlign w:val="center"/>
          </w:tcPr>
          <w:p w14:paraId="52131DC8" w14:textId="77777777" w:rsidR="00A81D1F" w:rsidRPr="00A81D1F" w:rsidRDefault="00A81D1F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81D1F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Театрализованное развлечение «День добрых сюрпризов»</w:t>
            </w:r>
          </w:p>
        </w:tc>
        <w:tc>
          <w:tcPr>
            <w:tcW w:w="1839" w:type="dxa"/>
          </w:tcPr>
          <w:p w14:paraId="426A513B" w14:textId="77777777" w:rsidR="00A81D1F" w:rsidRPr="009A377B" w:rsidRDefault="00A81D1F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1D1F" w:rsidRPr="009A377B" w14:paraId="524FDB49" w14:textId="77777777" w:rsidTr="00D12B1F">
        <w:trPr>
          <w:trHeight w:val="915"/>
          <w:jc w:val="center"/>
        </w:trPr>
        <w:tc>
          <w:tcPr>
            <w:tcW w:w="1383" w:type="dxa"/>
            <w:vMerge w:val="restart"/>
            <w:vAlign w:val="center"/>
          </w:tcPr>
          <w:p w14:paraId="3BF57B92" w14:textId="77777777" w:rsidR="00A81D1F" w:rsidRPr="009A377B" w:rsidRDefault="00A81D1F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ИЮЛЬ</w:t>
            </w:r>
          </w:p>
          <w:p w14:paraId="5392514D" w14:textId="3AF434B7" w:rsidR="00A81D1F" w:rsidRPr="009A377B" w:rsidRDefault="00A81D1F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2 неделя</w:t>
            </w:r>
            <w:r w:rsidRPr="009A377B">
              <w:rPr>
                <w:rFonts w:ascii="Times New Roman" w:eastAsia="SimSun" w:hAnsi="Times New Roman" w:cs="Times New Roman"/>
                <w:b/>
                <w:sz w:val="20"/>
                <w:lang w:eastAsia="ru-RU"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14:paraId="2F45D8D5" w14:textId="77777777" w:rsidR="00A81D1F" w:rsidRPr="004F72E0" w:rsidRDefault="00A81D1F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4F72E0"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  <w:t xml:space="preserve">08.07 </w:t>
            </w:r>
          </w:p>
          <w:p w14:paraId="259C1F66" w14:textId="77777777" w:rsidR="00A81D1F" w:rsidRPr="004F72E0" w:rsidRDefault="00A81D1F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4F72E0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День семьи, любви и верности</w:t>
            </w:r>
          </w:p>
          <w:p w14:paraId="716D527C" w14:textId="77777777" w:rsidR="00A81D1F" w:rsidRPr="004F72E0" w:rsidRDefault="00A81D1F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</w:tcPr>
          <w:p w14:paraId="0A02555D" w14:textId="77777777" w:rsidR="00A81D1F" w:rsidRPr="009A377B" w:rsidRDefault="00A81D1F" w:rsidP="00C722C9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Социальное направление воспитания</w:t>
            </w:r>
          </w:p>
        </w:tc>
        <w:tc>
          <w:tcPr>
            <w:tcW w:w="9973" w:type="dxa"/>
            <w:gridSpan w:val="17"/>
            <w:vAlign w:val="center"/>
          </w:tcPr>
          <w:p w14:paraId="16917D12" w14:textId="77777777" w:rsidR="00D130A6" w:rsidRDefault="00A81D1F" w:rsidP="009A377B">
            <w:pPr>
              <w:spacing w:after="0" w:line="240" w:lineRule="auto"/>
              <w:ind w:hanging="1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1D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Беседы на темы «Семья – это значит мы вместе», </w:t>
            </w:r>
          </w:p>
          <w:p w14:paraId="6677DC6D" w14:textId="77777777" w:rsidR="00A81D1F" w:rsidRPr="00A81D1F" w:rsidRDefault="00A81D1F" w:rsidP="009A377B">
            <w:pPr>
              <w:spacing w:after="0" w:line="240" w:lineRule="auto"/>
              <w:ind w:hanging="1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1D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«Неразлучная семья взрослые и дети», «Когда я буду большой».</w:t>
            </w:r>
          </w:p>
          <w:p w14:paraId="1F5026FA" w14:textId="77777777" w:rsidR="00A81D1F" w:rsidRPr="00A81D1F" w:rsidRDefault="00A81D1F" w:rsidP="009A377B">
            <w:pPr>
              <w:spacing w:after="0" w:line="240" w:lineRule="auto"/>
              <w:ind w:hanging="1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1D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Изготовление открыток-ромашек для родных и родителей «Раз ромашка, два ромашка!».</w:t>
            </w:r>
          </w:p>
          <w:p w14:paraId="60F41571" w14:textId="77777777" w:rsidR="00A81D1F" w:rsidRPr="00A81D1F" w:rsidRDefault="00A81D1F" w:rsidP="009A377B">
            <w:pPr>
              <w:spacing w:after="0" w:line="240" w:lineRule="auto"/>
              <w:ind w:hanging="1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1D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Рисунки на асфальте «Мы</w:t>
            </w:r>
            <w:r w:rsidR="00300E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рисуем солнце, небо и цветок».</w:t>
            </w:r>
          </w:p>
          <w:p w14:paraId="0EE77AFA" w14:textId="77777777" w:rsidR="00A81D1F" w:rsidRPr="00A81D1F" w:rsidRDefault="00A81D1F" w:rsidP="00A81D1F">
            <w:pPr>
              <w:spacing w:after="0" w:line="240" w:lineRule="auto"/>
              <w:ind w:hanging="1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1D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«Волшебство маминых рук»: дефиле головных уборов, сделанных родителями совместно с детьми. </w:t>
            </w:r>
          </w:p>
          <w:p w14:paraId="61658403" w14:textId="77777777" w:rsidR="00A81D1F" w:rsidRPr="00300E9B" w:rsidRDefault="00A81D1F" w:rsidP="00A81D1F">
            <w:pPr>
              <w:spacing w:after="0" w:line="240" w:lineRule="auto"/>
              <w:ind w:hanging="19"/>
              <w:jc w:val="center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300E9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Музыкальное развлечение, посвященное Дню Любви, Семьи и Верности «Когда семья вместе, так и душа   на месте».</w:t>
            </w:r>
          </w:p>
        </w:tc>
        <w:tc>
          <w:tcPr>
            <w:tcW w:w="1839" w:type="dxa"/>
            <w:vMerge w:val="restart"/>
          </w:tcPr>
          <w:p w14:paraId="0E8653F7" w14:textId="77777777" w:rsidR="00A81D1F" w:rsidRPr="009A377B" w:rsidRDefault="00A81D1F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0A6" w:rsidRPr="009A377B" w14:paraId="172A29EC" w14:textId="77777777" w:rsidTr="00D12B1F">
        <w:trPr>
          <w:trHeight w:val="680"/>
          <w:jc w:val="center"/>
        </w:trPr>
        <w:tc>
          <w:tcPr>
            <w:tcW w:w="1383" w:type="dxa"/>
            <w:vMerge/>
            <w:vAlign w:val="center"/>
          </w:tcPr>
          <w:p w14:paraId="5C9C4DF8" w14:textId="77777777" w:rsidR="00D130A6" w:rsidRPr="009A377B" w:rsidRDefault="00D130A6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Align w:val="center"/>
          </w:tcPr>
          <w:p w14:paraId="736803C0" w14:textId="77777777" w:rsidR="00D130A6" w:rsidRPr="004F72E0" w:rsidRDefault="00D130A6" w:rsidP="00C74285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4F72E0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11.07</w:t>
            </w:r>
          </w:p>
          <w:p w14:paraId="7864C2B9" w14:textId="77777777" w:rsidR="00D130A6" w:rsidRPr="004F72E0" w:rsidRDefault="00D130A6" w:rsidP="00C74285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  <w:r w:rsidRPr="004F72E0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Всемирный день шоколада</w:t>
            </w:r>
          </w:p>
        </w:tc>
        <w:tc>
          <w:tcPr>
            <w:tcW w:w="1516" w:type="dxa"/>
          </w:tcPr>
          <w:p w14:paraId="4C8F3BA7" w14:textId="77777777" w:rsidR="00D130A6" w:rsidRDefault="00D130A6" w:rsidP="00C722C9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Трудовое, этическое направления воспитания.</w:t>
            </w:r>
          </w:p>
        </w:tc>
        <w:tc>
          <w:tcPr>
            <w:tcW w:w="1740" w:type="dxa"/>
            <w:gridSpan w:val="4"/>
            <w:vAlign w:val="center"/>
          </w:tcPr>
          <w:p w14:paraId="2DF046AB" w14:textId="77777777" w:rsidR="00D130A6" w:rsidRPr="00D130A6" w:rsidRDefault="00D130A6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130A6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Развлечение «В гости к сладкоежкам»</w:t>
            </w:r>
          </w:p>
        </w:tc>
        <w:tc>
          <w:tcPr>
            <w:tcW w:w="3681" w:type="dxa"/>
            <w:gridSpan w:val="7"/>
            <w:vAlign w:val="center"/>
          </w:tcPr>
          <w:p w14:paraId="75D3CF28" w14:textId="77777777" w:rsidR="00D130A6" w:rsidRPr="00D130A6" w:rsidRDefault="00D130A6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130A6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Театрализованное представление «Винни Пух и Пятачок»</w:t>
            </w:r>
          </w:p>
        </w:tc>
        <w:tc>
          <w:tcPr>
            <w:tcW w:w="4552" w:type="dxa"/>
            <w:gridSpan w:val="6"/>
            <w:vAlign w:val="center"/>
          </w:tcPr>
          <w:p w14:paraId="59BF24D8" w14:textId="77777777" w:rsidR="00D130A6" w:rsidRPr="00D130A6" w:rsidRDefault="00D130A6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130A6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Беседа «Польза и вред шоколада»</w:t>
            </w:r>
          </w:p>
          <w:p w14:paraId="14F5614A" w14:textId="77777777" w:rsidR="00D130A6" w:rsidRPr="00D130A6" w:rsidRDefault="00D130A6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130A6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Презентация «Где растёт шоколад»</w:t>
            </w:r>
          </w:p>
          <w:p w14:paraId="24A22029" w14:textId="77777777" w:rsidR="00D130A6" w:rsidRPr="00D130A6" w:rsidRDefault="00D130A6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130A6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Игровая программа «День шоколада»</w:t>
            </w:r>
          </w:p>
        </w:tc>
        <w:tc>
          <w:tcPr>
            <w:tcW w:w="1839" w:type="dxa"/>
            <w:vMerge/>
          </w:tcPr>
          <w:p w14:paraId="7AB89B49" w14:textId="77777777" w:rsidR="00D130A6" w:rsidRPr="009A377B" w:rsidRDefault="00D130A6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CB5" w:rsidRPr="009A377B" w14:paraId="7CEDDBED" w14:textId="77777777" w:rsidTr="00D12B1F">
        <w:trPr>
          <w:trHeight w:val="20"/>
          <w:jc w:val="center"/>
        </w:trPr>
        <w:tc>
          <w:tcPr>
            <w:tcW w:w="1383" w:type="dxa"/>
          </w:tcPr>
          <w:p w14:paraId="4796F383" w14:textId="77777777" w:rsidR="00B73CB5" w:rsidRPr="009A377B" w:rsidRDefault="00B73CB5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ИЮЛЬ</w:t>
            </w:r>
          </w:p>
          <w:p w14:paraId="0508CBF3" w14:textId="45971D6F" w:rsidR="00B73CB5" w:rsidRPr="009A377B" w:rsidRDefault="00B73CB5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3 неделя</w:t>
            </w:r>
            <w:r w:rsidRPr="009A377B">
              <w:rPr>
                <w:rFonts w:ascii="Times New Roman" w:eastAsia="SimSun" w:hAnsi="Times New Roman" w:cs="Times New Roman"/>
                <w:b/>
                <w:sz w:val="20"/>
                <w:lang w:eastAsia="ru-RU"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14:paraId="3D84D735" w14:textId="77777777" w:rsidR="00B73CB5" w:rsidRPr="004F72E0" w:rsidRDefault="00B73CB5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4F72E0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17.07</w:t>
            </w:r>
          </w:p>
          <w:p w14:paraId="2C40F35B" w14:textId="77777777" w:rsidR="00B73CB5" w:rsidRPr="004F72E0" w:rsidRDefault="00B73CB5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4F72E0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День дарения подарков</w:t>
            </w:r>
          </w:p>
          <w:p w14:paraId="52C4C180" w14:textId="77777777" w:rsidR="00B73CB5" w:rsidRPr="004F72E0" w:rsidRDefault="00B73CB5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</w:tcPr>
          <w:p w14:paraId="6140245D" w14:textId="77777777" w:rsidR="00B73CB5" w:rsidRPr="009A377B" w:rsidRDefault="00B73CB5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Социальное направление воспитания</w:t>
            </w:r>
          </w:p>
        </w:tc>
        <w:tc>
          <w:tcPr>
            <w:tcW w:w="9973" w:type="dxa"/>
            <w:gridSpan w:val="17"/>
            <w:vAlign w:val="center"/>
          </w:tcPr>
          <w:p w14:paraId="74BFEDF5" w14:textId="77777777" w:rsidR="00B73CB5" w:rsidRPr="00B73CB5" w:rsidRDefault="00B73CB5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73CB5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Изготовление подарков близким людям (все возрастные группы).</w:t>
            </w:r>
          </w:p>
          <w:p w14:paraId="0218B89C" w14:textId="77777777" w:rsidR="00B73CB5" w:rsidRPr="009A377B" w:rsidRDefault="00B73CB5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B73CB5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Досуг «День дарения подарков» (все возрастные группы).</w:t>
            </w:r>
          </w:p>
        </w:tc>
        <w:tc>
          <w:tcPr>
            <w:tcW w:w="1839" w:type="dxa"/>
          </w:tcPr>
          <w:p w14:paraId="096EDBAB" w14:textId="77777777" w:rsidR="00B73CB5" w:rsidRPr="009A377B" w:rsidRDefault="00B73CB5" w:rsidP="009A377B">
            <w:pPr>
              <w:tabs>
                <w:tab w:val="left" w:pos="130"/>
              </w:tabs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77B" w:rsidRPr="009A377B" w14:paraId="2C1047AC" w14:textId="77777777" w:rsidTr="00D12B1F">
        <w:trPr>
          <w:trHeight w:val="20"/>
          <w:jc w:val="center"/>
        </w:trPr>
        <w:tc>
          <w:tcPr>
            <w:tcW w:w="1383" w:type="dxa"/>
            <w:vAlign w:val="center"/>
          </w:tcPr>
          <w:p w14:paraId="4C1B1BC2" w14:textId="77777777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ИЮЛЬ</w:t>
            </w:r>
          </w:p>
          <w:p w14:paraId="4704B82B" w14:textId="5150F3B4" w:rsidR="009A377B" w:rsidRPr="009A377B" w:rsidRDefault="009A377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4 неделя </w:t>
            </w:r>
          </w:p>
        </w:tc>
        <w:tc>
          <w:tcPr>
            <w:tcW w:w="1586" w:type="dxa"/>
            <w:vAlign w:val="center"/>
          </w:tcPr>
          <w:p w14:paraId="1B1A2988" w14:textId="77777777" w:rsidR="009A377B" w:rsidRPr="004F72E0" w:rsidRDefault="00C722C9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4F72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  <w:t>22.07</w:t>
            </w:r>
          </w:p>
          <w:p w14:paraId="55B80D10" w14:textId="77777777" w:rsidR="00C722C9" w:rsidRPr="004F72E0" w:rsidRDefault="00C722C9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4F72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  <w:t>День находок</w:t>
            </w:r>
          </w:p>
        </w:tc>
        <w:tc>
          <w:tcPr>
            <w:tcW w:w="1516" w:type="dxa"/>
          </w:tcPr>
          <w:p w14:paraId="10DA03AB" w14:textId="77777777" w:rsidR="009A377B" w:rsidRPr="009A377B" w:rsidRDefault="00D130A6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  <w:t>Социальное направление воспитания.</w:t>
            </w:r>
          </w:p>
        </w:tc>
        <w:tc>
          <w:tcPr>
            <w:tcW w:w="1740" w:type="dxa"/>
            <w:gridSpan w:val="4"/>
            <w:vAlign w:val="center"/>
          </w:tcPr>
          <w:p w14:paraId="16CB7D55" w14:textId="77777777" w:rsidR="009A377B" w:rsidRPr="00B73CB5" w:rsidRDefault="00B73CB5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73CB5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Развлечение «Куда спряталась матрёшка»</w:t>
            </w:r>
          </w:p>
        </w:tc>
        <w:tc>
          <w:tcPr>
            <w:tcW w:w="1697" w:type="dxa"/>
            <w:vAlign w:val="center"/>
          </w:tcPr>
          <w:p w14:paraId="1793E0ED" w14:textId="77777777" w:rsidR="009A377B" w:rsidRPr="00B73CB5" w:rsidRDefault="00B73CB5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73CB5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Вечер загадок и секретов.</w:t>
            </w:r>
          </w:p>
        </w:tc>
        <w:tc>
          <w:tcPr>
            <w:tcW w:w="1984" w:type="dxa"/>
            <w:gridSpan w:val="6"/>
            <w:vAlign w:val="center"/>
          </w:tcPr>
          <w:p w14:paraId="1F289CAC" w14:textId="77777777" w:rsidR="009A377B" w:rsidRPr="00B73CB5" w:rsidRDefault="00B73CB5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73CB5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Вечер загадок и секретов.</w:t>
            </w:r>
          </w:p>
        </w:tc>
        <w:tc>
          <w:tcPr>
            <w:tcW w:w="2053" w:type="dxa"/>
            <w:gridSpan w:val="2"/>
            <w:vAlign w:val="center"/>
          </w:tcPr>
          <w:p w14:paraId="740F2B47" w14:textId="77777777" w:rsidR="009A377B" w:rsidRPr="00B73CB5" w:rsidRDefault="00B73CB5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73C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Геокешинг «На поиски пиратского клада»</w:t>
            </w:r>
          </w:p>
        </w:tc>
        <w:tc>
          <w:tcPr>
            <w:tcW w:w="2499" w:type="dxa"/>
            <w:gridSpan w:val="4"/>
            <w:vAlign w:val="center"/>
          </w:tcPr>
          <w:p w14:paraId="04FC36DC" w14:textId="77777777" w:rsidR="009A377B" w:rsidRPr="00B73CB5" w:rsidRDefault="00B73CB5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73C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Геокешинг «На поиски пиратского клада»</w:t>
            </w:r>
          </w:p>
        </w:tc>
        <w:tc>
          <w:tcPr>
            <w:tcW w:w="1839" w:type="dxa"/>
          </w:tcPr>
          <w:p w14:paraId="5AD15755" w14:textId="77777777" w:rsidR="009A377B" w:rsidRPr="009A377B" w:rsidRDefault="009A377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1C9" w:rsidRPr="009A377B" w14:paraId="62035487" w14:textId="77777777" w:rsidTr="00D12B1F">
        <w:trPr>
          <w:trHeight w:val="455"/>
          <w:jc w:val="center"/>
        </w:trPr>
        <w:tc>
          <w:tcPr>
            <w:tcW w:w="1383" w:type="dxa"/>
            <w:vMerge w:val="restart"/>
            <w:vAlign w:val="center"/>
          </w:tcPr>
          <w:p w14:paraId="079A6BA0" w14:textId="77777777" w:rsidR="002541C9" w:rsidRPr="009A377B" w:rsidRDefault="002541C9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АВГУСТ</w:t>
            </w:r>
          </w:p>
          <w:p w14:paraId="4A1FA04E" w14:textId="29A22C10" w:rsidR="002541C9" w:rsidRPr="009A377B" w:rsidRDefault="002541C9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1 неделя</w:t>
            </w:r>
            <w:r w:rsidRPr="009A377B">
              <w:rPr>
                <w:rFonts w:ascii="Times New Roman" w:eastAsia="SimSun" w:hAnsi="Times New Roman" w:cs="Times New Roman"/>
                <w:b/>
                <w:sz w:val="20"/>
                <w:lang w:eastAsia="ru-RU"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14:paraId="3A55BF9B" w14:textId="77777777" w:rsidR="002541C9" w:rsidRPr="004F72E0" w:rsidRDefault="002541C9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4F72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  <w:t>31.07</w:t>
            </w:r>
          </w:p>
          <w:p w14:paraId="06A46D09" w14:textId="77777777" w:rsidR="002541C9" w:rsidRPr="004F72E0" w:rsidRDefault="002541C9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4F72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  <w:t>День военно – морского флота России.</w:t>
            </w:r>
          </w:p>
        </w:tc>
        <w:tc>
          <w:tcPr>
            <w:tcW w:w="1516" w:type="dxa"/>
          </w:tcPr>
          <w:p w14:paraId="6CF7AFEF" w14:textId="77777777" w:rsidR="002541C9" w:rsidRPr="009A377B" w:rsidRDefault="002541C9" w:rsidP="00646008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  <w:t>Патриотическое</w:t>
            </w:r>
            <w:r w:rsidR="00646008"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  <w:t>оздоровительное</w:t>
            </w:r>
            <w:r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  <w:t xml:space="preserve"> направление воспитания.</w:t>
            </w:r>
          </w:p>
        </w:tc>
        <w:tc>
          <w:tcPr>
            <w:tcW w:w="3437" w:type="dxa"/>
            <w:gridSpan w:val="5"/>
            <w:vAlign w:val="center"/>
          </w:tcPr>
          <w:p w14:paraId="75255078" w14:textId="77777777" w:rsidR="002541C9" w:rsidRPr="00BC1988" w:rsidRDefault="002541C9" w:rsidP="00BC19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AFA"/>
              </w:rPr>
            </w:pPr>
            <w:r w:rsidRPr="00BC1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AFA"/>
              </w:rPr>
              <w:t>Беседы на темы: «Морские профессии», «Морской транспорт».</w:t>
            </w:r>
          </w:p>
          <w:p w14:paraId="338CF41F" w14:textId="77777777" w:rsidR="002541C9" w:rsidRDefault="002541C9" w:rsidP="00BC19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AF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AFA"/>
              </w:rPr>
              <w:t xml:space="preserve">Просмотр </w:t>
            </w:r>
            <w:r w:rsidRPr="00BC1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AFA"/>
              </w:rPr>
              <w:t>мульт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AFA"/>
              </w:rPr>
              <w:t>фильмов:</w:t>
            </w:r>
            <w:r w:rsidRPr="00BC1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AFA"/>
              </w:rPr>
              <w:t>"Катерок",</w:t>
            </w:r>
          </w:p>
          <w:p w14:paraId="417E0BB9" w14:textId="77777777" w:rsidR="002541C9" w:rsidRPr="00BC1988" w:rsidRDefault="002541C9" w:rsidP="00BC19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AFA"/>
              </w:rPr>
            </w:pPr>
            <w:r w:rsidRPr="00BC1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AFA"/>
              </w:rPr>
              <w:t>"Осьминожки", " Капитан ".</w:t>
            </w:r>
          </w:p>
          <w:p w14:paraId="1B949678" w14:textId="77777777" w:rsidR="002541C9" w:rsidRPr="00BC1988" w:rsidRDefault="002541C9" w:rsidP="00BC1988">
            <w:pPr>
              <w:spacing w:after="0" w:line="240" w:lineRule="auto"/>
              <w:ind w:firstLine="29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C198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9FAFA"/>
              </w:rPr>
              <w:t>Коллаж «Ходят в море корабли»</w:t>
            </w:r>
          </w:p>
        </w:tc>
        <w:tc>
          <w:tcPr>
            <w:tcW w:w="6536" w:type="dxa"/>
            <w:gridSpan w:val="12"/>
            <w:vAlign w:val="center"/>
          </w:tcPr>
          <w:p w14:paraId="2E5D4067" w14:textId="77777777" w:rsidR="002541C9" w:rsidRPr="00BC1988" w:rsidRDefault="002541C9" w:rsidP="001F79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AFA"/>
              </w:rPr>
            </w:pPr>
            <w:r w:rsidRPr="00BC1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AFA"/>
              </w:rPr>
              <w:t>Рассматривание иллюстраций «Моряки Военного Флота».</w:t>
            </w:r>
          </w:p>
          <w:p w14:paraId="4A7C7BD8" w14:textId="77777777" w:rsidR="002541C9" w:rsidRPr="00BC1988" w:rsidRDefault="002541C9" w:rsidP="001F79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AFA"/>
              </w:rPr>
            </w:pPr>
            <w:r w:rsidRPr="00BC1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AFA"/>
              </w:rPr>
              <w:t>Беседы на темы: «Морские профессии», «Морской транспорт».</w:t>
            </w:r>
          </w:p>
          <w:p w14:paraId="24A7F1CD" w14:textId="77777777" w:rsidR="002541C9" w:rsidRDefault="002541C9" w:rsidP="001F792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Презентация «День военно – морского флота России».</w:t>
            </w:r>
          </w:p>
          <w:p w14:paraId="59F40144" w14:textId="77777777" w:rsidR="002541C9" w:rsidRPr="00646008" w:rsidRDefault="002541C9" w:rsidP="001F792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46008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Досуговое мероприятие «День Нептуна»</w:t>
            </w:r>
          </w:p>
        </w:tc>
        <w:tc>
          <w:tcPr>
            <w:tcW w:w="1839" w:type="dxa"/>
            <w:vMerge w:val="restart"/>
          </w:tcPr>
          <w:p w14:paraId="00E16599" w14:textId="77777777" w:rsidR="002541C9" w:rsidRPr="009A377B" w:rsidRDefault="002541C9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1C9" w:rsidRPr="009A377B" w14:paraId="51CA3101" w14:textId="77777777" w:rsidTr="00D12B1F">
        <w:trPr>
          <w:trHeight w:val="255"/>
          <w:jc w:val="center"/>
        </w:trPr>
        <w:tc>
          <w:tcPr>
            <w:tcW w:w="1383" w:type="dxa"/>
            <w:vMerge/>
            <w:vAlign w:val="center"/>
          </w:tcPr>
          <w:p w14:paraId="34CEB6DB" w14:textId="77777777" w:rsidR="002541C9" w:rsidRPr="009A377B" w:rsidRDefault="002541C9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7949BF81" w14:textId="77777777" w:rsidR="002541C9" w:rsidRPr="004F72E0" w:rsidRDefault="002541C9" w:rsidP="00C74285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4F72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  <w:t>29.07</w:t>
            </w:r>
          </w:p>
          <w:p w14:paraId="1D44B0CD" w14:textId="77777777" w:rsidR="002541C9" w:rsidRPr="004F72E0" w:rsidRDefault="002541C9" w:rsidP="00C74285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4F72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  <w:t>Международный день тигра</w:t>
            </w:r>
          </w:p>
        </w:tc>
        <w:tc>
          <w:tcPr>
            <w:tcW w:w="1516" w:type="dxa"/>
            <w:vMerge w:val="restart"/>
          </w:tcPr>
          <w:p w14:paraId="6F3F628A" w14:textId="77777777" w:rsidR="002541C9" w:rsidRPr="009A377B" w:rsidRDefault="002541C9" w:rsidP="00FC592F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  <w:t>Экологическое направление воспитания.</w:t>
            </w:r>
          </w:p>
        </w:tc>
        <w:tc>
          <w:tcPr>
            <w:tcW w:w="9973" w:type="dxa"/>
            <w:gridSpan w:val="17"/>
            <w:vAlign w:val="center"/>
          </w:tcPr>
          <w:p w14:paraId="6DB43F91" w14:textId="77777777" w:rsidR="002541C9" w:rsidRPr="002541C9" w:rsidRDefault="002541C9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541C9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Стендовая информация «День тигра на Дальнем Востоке»</w:t>
            </w:r>
          </w:p>
        </w:tc>
        <w:tc>
          <w:tcPr>
            <w:tcW w:w="1839" w:type="dxa"/>
            <w:vMerge/>
          </w:tcPr>
          <w:p w14:paraId="36F78C32" w14:textId="77777777" w:rsidR="002541C9" w:rsidRPr="009A377B" w:rsidRDefault="002541C9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1C9" w:rsidRPr="009A377B" w14:paraId="649FBB90" w14:textId="77777777" w:rsidTr="00D12B1F">
        <w:trPr>
          <w:trHeight w:val="465"/>
          <w:jc w:val="center"/>
        </w:trPr>
        <w:tc>
          <w:tcPr>
            <w:tcW w:w="1383" w:type="dxa"/>
            <w:vMerge/>
            <w:vAlign w:val="center"/>
          </w:tcPr>
          <w:p w14:paraId="54C6E135" w14:textId="77777777" w:rsidR="002541C9" w:rsidRPr="009A377B" w:rsidRDefault="002541C9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6CBA9308" w14:textId="77777777" w:rsidR="002541C9" w:rsidRPr="004F72E0" w:rsidRDefault="002541C9" w:rsidP="00C74285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16" w:type="dxa"/>
            <w:vMerge/>
          </w:tcPr>
          <w:p w14:paraId="4CA77F82" w14:textId="77777777" w:rsidR="002541C9" w:rsidRDefault="002541C9" w:rsidP="00FC592F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421" w:type="dxa"/>
            <w:gridSpan w:val="11"/>
            <w:vAlign w:val="center"/>
          </w:tcPr>
          <w:p w14:paraId="50D383C1" w14:textId="77777777" w:rsidR="002541C9" w:rsidRPr="009A377B" w:rsidRDefault="002541C9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Выставка поделок на тему «День тигра».</w:t>
            </w:r>
          </w:p>
        </w:tc>
        <w:tc>
          <w:tcPr>
            <w:tcW w:w="4552" w:type="dxa"/>
            <w:gridSpan w:val="6"/>
            <w:vAlign w:val="center"/>
          </w:tcPr>
          <w:p w14:paraId="5D7261AC" w14:textId="77777777" w:rsidR="002541C9" w:rsidRPr="002541C9" w:rsidRDefault="002541C9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Выставка</w:t>
            </w:r>
            <w:r w:rsidRPr="002541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поделок на тему «День тигра», виртуальная экскурсия в зоопарк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839" w:type="dxa"/>
            <w:vMerge/>
          </w:tcPr>
          <w:p w14:paraId="0819E62B" w14:textId="77777777" w:rsidR="002541C9" w:rsidRPr="009A377B" w:rsidRDefault="002541C9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C49" w:rsidRPr="009A377B" w14:paraId="64D83151" w14:textId="77777777" w:rsidTr="00D12B1F">
        <w:trPr>
          <w:trHeight w:val="20"/>
          <w:jc w:val="center"/>
        </w:trPr>
        <w:tc>
          <w:tcPr>
            <w:tcW w:w="1383" w:type="dxa"/>
            <w:vAlign w:val="center"/>
          </w:tcPr>
          <w:p w14:paraId="5EEB6923" w14:textId="77777777" w:rsidR="00321C49" w:rsidRPr="009A377B" w:rsidRDefault="00321C49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АВГУСТ</w:t>
            </w:r>
          </w:p>
          <w:p w14:paraId="082D5E27" w14:textId="4D813C53" w:rsidR="00321C49" w:rsidRPr="009A377B" w:rsidRDefault="00321C49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2 неделя</w:t>
            </w:r>
            <w:r w:rsidRPr="009A377B">
              <w:rPr>
                <w:rFonts w:ascii="Times New Roman" w:eastAsia="SimSun" w:hAnsi="Times New Roman" w:cs="Times New Roman"/>
                <w:b/>
                <w:sz w:val="20"/>
                <w:lang w:eastAsia="ru-RU"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14:paraId="4F81AA00" w14:textId="77777777" w:rsidR="00321C49" w:rsidRPr="004F72E0" w:rsidRDefault="00321C49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4F72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  <w:t>05.08</w:t>
            </w:r>
          </w:p>
          <w:p w14:paraId="3C63A5CE" w14:textId="77777777" w:rsidR="00321C49" w:rsidRPr="004F72E0" w:rsidRDefault="00321C49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4F72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  <w:t>Международный день светофора</w:t>
            </w:r>
          </w:p>
        </w:tc>
        <w:tc>
          <w:tcPr>
            <w:tcW w:w="1516" w:type="dxa"/>
          </w:tcPr>
          <w:p w14:paraId="55DCA793" w14:textId="77777777" w:rsidR="00321C49" w:rsidRPr="009A377B" w:rsidRDefault="00321C49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  <w:t>Гражданское, правовое направления воспитания.</w:t>
            </w:r>
          </w:p>
        </w:tc>
        <w:tc>
          <w:tcPr>
            <w:tcW w:w="1740" w:type="dxa"/>
            <w:gridSpan w:val="4"/>
            <w:vAlign w:val="center"/>
          </w:tcPr>
          <w:p w14:paraId="0D15A725" w14:textId="77777777" w:rsidR="00321C49" w:rsidRPr="0056173A" w:rsidRDefault="00321C49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Развлечение «Красный, жёлтый, зелёный»</w:t>
            </w:r>
          </w:p>
        </w:tc>
        <w:tc>
          <w:tcPr>
            <w:tcW w:w="1697" w:type="dxa"/>
            <w:vAlign w:val="center"/>
          </w:tcPr>
          <w:p w14:paraId="12B9E9C5" w14:textId="77777777" w:rsidR="00321C49" w:rsidRPr="0031005D" w:rsidRDefault="00321C49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1005D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Развлечение «Мой друг Светофорик»</w:t>
            </w:r>
          </w:p>
        </w:tc>
        <w:tc>
          <w:tcPr>
            <w:tcW w:w="1984" w:type="dxa"/>
            <w:gridSpan w:val="6"/>
            <w:vAlign w:val="center"/>
          </w:tcPr>
          <w:p w14:paraId="0149EE4E" w14:textId="77777777" w:rsidR="00321C49" w:rsidRPr="00321C49" w:rsidRDefault="00321C49" w:rsidP="009A377B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21C49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Квест – игра «В поисках дорожных знаков»</w:t>
            </w:r>
          </w:p>
        </w:tc>
        <w:tc>
          <w:tcPr>
            <w:tcW w:w="4552" w:type="dxa"/>
            <w:gridSpan w:val="6"/>
            <w:vAlign w:val="center"/>
          </w:tcPr>
          <w:p w14:paraId="0C47E19C" w14:textId="77777777" w:rsidR="00321C49" w:rsidRPr="00321C49" w:rsidRDefault="00FC3D0C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Р</w:t>
            </w:r>
            <w:r w:rsidR="00321C49" w:rsidRPr="00321C49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азвлечение «День рождения Светофора».</w:t>
            </w:r>
          </w:p>
        </w:tc>
        <w:tc>
          <w:tcPr>
            <w:tcW w:w="1839" w:type="dxa"/>
          </w:tcPr>
          <w:p w14:paraId="3CA6C4C9" w14:textId="77777777" w:rsidR="00321C49" w:rsidRPr="009A377B" w:rsidRDefault="00321C49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D0C" w:rsidRPr="009A377B" w14:paraId="1381D788" w14:textId="77777777" w:rsidTr="00D12B1F">
        <w:trPr>
          <w:trHeight w:val="20"/>
          <w:jc w:val="center"/>
        </w:trPr>
        <w:tc>
          <w:tcPr>
            <w:tcW w:w="1383" w:type="dxa"/>
            <w:vAlign w:val="center"/>
          </w:tcPr>
          <w:p w14:paraId="54E8CDEF" w14:textId="77777777" w:rsidR="00FC3D0C" w:rsidRPr="009A377B" w:rsidRDefault="00FC3D0C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АВГУСТ</w:t>
            </w:r>
          </w:p>
          <w:p w14:paraId="02313E0B" w14:textId="71F4262C" w:rsidR="00FC3D0C" w:rsidRPr="009A377B" w:rsidRDefault="00FC3D0C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3 неделя</w:t>
            </w:r>
            <w:r w:rsidRPr="009A377B">
              <w:rPr>
                <w:rFonts w:ascii="Times New Roman" w:eastAsia="SimSun" w:hAnsi="Times New Roman" w:cs="Times New Roman"/>
                <w:b/>
                <w:sz w:val="20"/>
                <w:lang w:eastAsia="ru-RU"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14:paraId="3625D4E8" w14:textId="77777777" w:rsidR="00FC3D0C" w:rsidRPr="004F72E0" w:rsidRDefault="00FC3D0C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F72E0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12.08</w:t>
            </w:r>
          </w:p>
          <w:p w14:paraId="6465A8DD" w14:textId="77777777" w:rsidR="00FC3D0C" w:rsidRPr="004F72E0" w:rsidRDefault="00FC3D0C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4F72E0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День физкультур-ника</w:t>
            </w:r>
          </w:p>
        </w:tc>
        <w:tc>
          <w:tcPr>
            <w:tcW w:w="1516" w:type="dxa"/>
          </w:tcPr>
          <w:p w14:paraId="2B0C1C4C" w14:textId="77777777" w:rsidR="00FC3D0C" w:rsidRPr="009A377B" w:rsidRDefault="00FC3D0C" w:rsidP="00FC592F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 w:rsidRPr="009A377B"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Физич</w:t>
            </w:r>
            <w:r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еское и оздоровительное направления воспитания.</w:t>
            </w:r>
          </w:p>
        </w:tc>
        <w:tc>
          <w:tcPr>
            <w:tcW w:w="1740" w:type="dxa"/>
            <w:gridSpan w:val="4"/>
            <w:vAlign w:val="center"/>
          </w:tcPr>
          <w:p w14:paraId="0AA66CAD" w14:textId="77777777" w:rsidR="00FC3D0C" w:rsidRPr="009A377B" w:rsidRDefault="00FC3D0C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56173A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Оздоровительный досуг «Советы доктора Неболейкина»</w:t>
            </w:r>
          </w:p>
        </w:tc>
        <w:tc>
          <w:tcPr>
            <w:tcW w:w="1697" w:type="dxa"/>
            <w:vAlign w:val="center"/>
          </w:tcPr>
          <w:p w14:paraId="2DA3CCE4" w14:textId="77777777" w:rsidR="00FC3D0C" w:rsidRPr="009A377B" w:rsidRDefault="00FC3D0C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56173A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Оздоровительный досуг «Советы доктора Неболейкина»</w:t>
            </w:r>
          </w:p>
        </w:tc>
        <w:tc>
          <w:tcPr>
            <w:tcW w:w="6536" w:type="dxa"/>
            <w:gridSpan w:val="12"/>
            <w:vAlign w:val="center"/>
          </w:tcPr>
          <w:p w14:paraId="7FF80876" w14:textId="77777777" w:rsidR="00FC3D0C" w:rsidRPr="00FC3D0C" w:rsidRDefault="00FC3D0C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C3D0C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Оздоровительное мероприятие «День физкультурника».</w:t>
            </w:r>
          </w:p>
        </w:tc>
        <w:tc>
          <w:tcPr>
            <w:tcW w:w="1839" w:type="dxa"/>
          </w:tcPr>
          <w:p w14:paraId="69699B90" w14:textId="77777777" w:rsidR="00FC3D0C" w:rsidRPr="009A377B" w:rsidRDefault="00FC3D0C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BCB" w:rsidRPr="009A377B" w14:paraId="6673D70D" w14:textId="77777777" w:rsidTr="00E95FA0">
        <w:trPr>
          <w:trHeight w:val="2723"/>
          <w:jc w:val="center"/>
        </w:trPr>
        <w:tc>
          <w:tcPr>
            <w:tcW w:w="1383" w:type="dxa"/>
            <w:vMerge w:val="restart"/>
            <w:vAlign w:val="center"/>
          </w:tcPr>
          <w:p w14:paraId="77362550" w14:textId="77777777" w:rsidR="00694BCB" w:rsidRPr="009A377B" w:rsidRDefault="00694BCB" w:rsidP="00E95F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lastRenderedPageBreak/>
              <w:t>АВГУСТ</w:t>
            </w:r>
          </w:p>
          <w:p w14:paraId="73427501" w14:textId="3E696703" w:rsidR="00694BCB" w:rsidRPr="009A377B" w:rsidRDefault="00694BC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sz w:val="20"/>
                <w:szCs w:val="24"/>
                <w:lang w:eastAsia="ru-RU"/>
              </w:rPr>
            </w:pPr>
            <w:r w:rsidRPr="009A377B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4 неделя </w:t>
            </w:r>
          </w:p>
        </w:tc>
        <w:tc>
          <w:tcPr>
            <w:tcW w:w="1586" w:type="dxa"/>
            <w:vMerge w:val="restart"/>
            <w:vAlign w:val="center"/>
          </w:tcPr>
          <w:p w14:paraId="578FACCF" w14:textId="77777777" w:rsidR="00694BCB" w:rsidRPr="004F72E0" w:rsidRDefault="00694BC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4F72E0"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  <w:t xml:space="preserve">22.08 </w:t>
            </w:r>
          </w:p>
          <w:p w14:paraId="3DE56E5F" w14:textId="77777777" w:rsidR="00694BCB" w:rsidRPr="004F72E0" w:rsidRDefault="00694BC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4F72E0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День Государственного флага РФ</w:t>
            </w:r>
          </w:p>
        </w:tc>
        <w:tc>
          <w:tcPr>
            <w:tcW w:w="1516" w:type="dxa"/>
            <w:vMerge w:val="restart"/>
          </w:tcPr>
          <w:p w14:paraId="25C7FEF1" w14:textId="77777777" w:rsidR="00694BCB" w:rsidRPr="009A377B" w:rsidRDefault="00694BC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  <w:t>Патриотическое направление воспитания.</w:t>
            </w:r>
          </w:p>
        </w:tc>
        <w:tc>
          <w:tcPr>
            <w:tcW w:w="1740" w:type="dxa"/>
            <w:gridSpan w:val="4"/>
            <w:vMerge w:val="restart"/>
            <w:vAlign w:val="center"/>
          </w:tcPr>
          <w:p w14:paraId="048C2185" w14:textId="77777777" w:rsidR="00694BCB" w:rsidRPr="009A377B" w:rsidRDefault="00694BC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 w:val="restart"/>
            <w:vAlign w:val="center"/>
          </w:tcPr>
          <w:p w14:paraId="0EEEA71D" w14:textId="77777777" w:rsidR="00694BCB" w:rsidRPr="00622D1D" w:rsidRDefault="0065287E" w:rsidP="00622D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Б</w:t>
            </w:r>
            <w:r w:rsidR="00694BCB" w:rsidRPr="00622D1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еседа «Флаг России», «Белый, синий, красный»,</w:t>
            </w:r>
          </w:p>
          <w:p w14:paraId="748DB50F" w14:textId="77777777" w:rsidR="00694BCB" w:rsidRPr="00622D1D" w:rsidRDefault="00694BCB" w:rsidP="00622D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622D1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дидактическая игра «Собери флаг».</w:t>
            </w:r>
          </w:p>
          <w:p w14:paraId="7B68031F" w14:textId="77777777" w:rsidR="00694BCB" w:rsidRPr="00622D1D" w:rsidRDefault="00694BCB" w:rsidP="00622D1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</w:pPr>
            <w:r w:rsidRPr="00622D1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Прослушивание песен о Родине, флаге, России.</w:t>
            </w:r>
          </w:p>
        </w:tc>
        <w:tc>
          <w:tcPr>
            <w:tcW w:w="1984" w:type="dxa"/>
            <w:gridSpan w:val="6"/>
            <w:vMerge w:val="restart"/>
            <w:vAlign w:val="center"/>
          </w:tcPr>
          <w:p w14:paraId="604CB412" w14:textId="77777777" w:rsidR="00694BCB" w:rsidRPr="00622D1D" w:rsidRDefault="00694BCB" w:rsidP="00622D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694B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Б</w:t>
            </w:r>
            <w:r w:rsidRPr="00622D1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еседа «Флаг России», «Белый, синий, красный»</w:t>
            </w:r>
          </w:p>
          <w:p w14:paraId="79A50175" w14:textId="77777777" w:rsidR="00694BCB" w:rsidRPr="00622D1D" w:rsidRDefault="00694BCB" w:rsidP="00622D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694B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Д/и </w:t>
            </w:r>
            <w:r w:rsidRPr="00622D1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«Собери флаг», «Найди флаг Российской</w:t>
            </w:r>
          </w:p>
          <w:p w14:paraId="4A35ED6C" w14:textId="77777777" w:rsidR="00694BCB" w:rsidRPr="00622D1D" w:rsidRDefault="00694BCB" w:rsidP="00622D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622D1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Федерации».</w:t>
            </w:r>
          </w:p>
          <w:p w14:paraId="11E23542" w14:textId="77777777" w:rsidR="00694BCB" w:rsidRPr="00622D1D" w:rsidRDefault="00694BCB" w:rsidP="00622D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694B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</w:t>
            </w:r>
            <w:r w:rsidRPr="00622D1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рослушивание песен о Родине, флаге,</w:t>
            </w:r>
          </w:p>
          <w:p w14:paraId="2E21E378" w14:textId="77777777" w:rsidR="00694BCB" w:rsidRPr="00622D1D" w:rsidRDefault="00694BCB" w:rsidP="00622D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622D1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России.</w:t>
            </w:r>
          </w:p>
          <w:p w14:paraId="652038CD" w14:textId="77777777" w:rsidR="00694BCB" w:rsidRPr="00622D1D" w:rsidRDefault="00694BCB" w:rsidP="00622D1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</w:pPr>
            <w:r w:rsidRPr="00622D1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Рисование «Флаг-символ России».</w:t>
            </w:r>
          </w:p>
        </w:tc>
        <w:tc>
          <w:tcPr>
            <w:tcW w:w="2053" w:type="dxa"/>
            <w:gridSpan w:val="2"/>
            <w:vAlign w:val="center"/>
          </w:tcPr>
          <w:p w14:paraId="202FF1E2" w14:textId="77777777" w:rsidR="00694BCB" w:rsidRPr="00694BCB" w:rsidRDefault="00694BCB" w:rsidP="00694B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Б</w:t>
            </w:r>
            <w:r w:rsidRPr="00694B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еседа «Флаг России», «Белый, синий, красный», беседа о значении</w:t>
            </w:r>
          </w:p>
          <w:p w14:paraId="6A5F23AC" w14:textId="77777777" w:rsidR="00694BCB" w:rsidRPr="00694BCB" w:rsidRDefault="00694BCB" w:rsidP="00694B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694B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слов «Родина», «Россия»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.</w:t>
            </w:r>
          </w:p>
          <w:p w14:paraId="5EE85CA4" w14:textId="77777777" w:rsidR="00694BCB" w:rsidRPr="00694BCB" w:rsidRDefault="00694BCB" w:rsidP="00694B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694B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Прослушивание песен о Родине, флаге,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694B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России.</w:t>
            </w:r>
          </w:p>
          <w:p w14:paraId="1336F3A5" w14:textId="77777777" w:rsidR="00694BCB" w:rsidRPr="00694BCB" w:rsidRDefault="00694BCB" w:rsidP="00694BC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</w:pPr>
            <w:r w:rsidRPr="00694B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Рисование «Мой любимый город»</w:t>
            </w:r>
          </w:p>
        </w:tc>
        <w:tc>
          <w:tcPr>
            <w:tcW w:w="2499" w:type="dxa"/>
            <w:gridSpan w:val="4"/>
            <w:vAlign w:val="center"/>
          </w:tcPr>
          <w:p w14:paraId="3E2DC248" w14:textId="77777777" w:rsidR="00694BCB" w:rsidRPr="00694BCB" w:rsidRDefault="0065287E" w:rsidP="00694B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Б</w:t>
            </w:r>
            <w:r w:rsidR="00694BCB" w:rsidRPr="00694B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еседа «Флаг России», «Белый, синий, красный», беседа о значении</w:t>
            </w:r>
          </w:p>
          <w:p w14:paraId="7C83069D" w14:textId="77777777" w:rsidR="00694BCB" w:rsidRPr="00694BCB" w:rsidRDefault="00694BCB" w:rsidP="00694B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694B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слов «Родина, Россия»,</w:t>
            </w:r>
          </w:p>
          <w:p w14:paraId="49A1B9A8" w14:textId="77777777" w:rsidR="00694BCB" w:rsidRPr="00694BCB" w:rsidRDefault="00694BCB" w:rsidP="00694B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</w:t>
            </w:r>
            <w:r w:rsidRPr="00694B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рослушивание песен о Родине, флаге,</w:t>
            </w:r>
          </w:p>
          <w:p w14:paraId="5C5C4F5A" w14:textId="77777777" w:rsidR="00694BCB" w:rsidRPr="00694BCB" w:rsidRDefault="00694BCB" w:rsidP="00694B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694B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России.</w:t>
            </w:r>
          </w:p>
          <w:p w14:paraId="5C5D0A0F" w14:textId="77777777" w:rsidR="00694BCB" w:rsidRPr="00694BCB" w:rsidRDefault="00694BCB" w:rsidP="00694B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694B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Изготовление флажков – символа России для проведения акции</w:t>
            </w:r>
          </w:p>
          <w:p w14:paraId="7857BD88" w14:textId="77777777" w:rsidR="00694BCB" w:rsidRDefault="00694BCB" w:rsidP="00694B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694B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«Мы – Россияне».</w:t>
            </w:r>
          </w:p>
          <w:p w14:paraId="590F13AC" w14:textId="77777777" w:rsidR="00694BCB" w:rsidRPr="00694BCB" w:rsidRDefault="00694BCB" w:rsidP="00694BC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839" w:type="dxa"/>
            <w:vMerge w:val="restart"/>
          </w:tcPr>
          <w:p w14:paraId="3272A4B2" w14:textId="77777777" w:rsidR="00694BCB" w:rsidRPr="004F72E0" w:rsidRDefault="00694BC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4F72E0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20.08</w:t>
            </w:r>
          </w:p>
          <w:p w14:paraId="73251A20" w14:textId="77777777" w:rsidR="00694BCB" w:rsidRDefault="00694BC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4F72E0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День рождения Чебурашки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14:paraId="7168392E" w14:textId="77777777" w:rsidR="00694BCB" w:rsidRDefault="00694BC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Социальное направление воспитания.</w:t>
            </w:r>
          </w:p>
          <w:p w14:paraId="466687C8" w14:textId="77777777" w:rsidR="00694BCB" w:rsidRPr="009A377B" w:rsidRDefault="00694BC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Развлечение «Лучшие друзья»</w:t>
            </w:r>
          </w:p>
        </w:tc>
      </w:tr>
      <w:tr w:rsidR="00694BCB" w:rsidRPr="009A377B" w14:paraId="06C4E418" w14:textId="77777777" w:rsidTr="00D12B1F">
        <w:trPr>
          <w:trHeight w:val="150"/>
          <w:jc w:val="center"/>
        </w:trPr>
        <w:tc>
          <w:tcPr>
            <w:tcW w:w="1383" w:type="dxa"/>
            <w:vMerge/>
            <w:vAlign w:val="center"/>
          </w:tcPr>
          <w:p w14:paraId="050DEDEF" w14:textId="77777777" w:rsidR="00694BCB" w:rsidRPr="009A377B" w:rsidRDefault="00694BCB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026DA5FF" w14:textId="77777777" w:rsidR="00694BCB" w:rsidRPr="004F72E0" w:rsidRDefault="00694BC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4385D5A5" w14:textId="77777777" w:rsidR="00694BCB" w:rsidRDefault="00694BC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vAlign w:val="center"/>
          </w:tcPr>
          <w:p w14:paraId="0061E2A8" w14:textId="77777777" w:rsidR="00694BCB" w:rsidRPr="009A377B" w:rsidRDefault="00694BCB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vAlign w:val="center"/>
          </w:tcPr>
          <w:p w14:paraId="4640E4A1" w14:textId="77777777" w:rsidR="00694BCB" w:rsidRPr="00622D1D" w:rsidRDefault="00694BCB" w:rsidP="00622D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vAlign w:val="center"/>
          </w:tcPr>
          <w:p w14:paraId="428FC4AA" w14:textId="77777777" w:rsidR="00694BCB" w:rsidRPr="00694BCB" w:rsidRDefault="00694BCB" w:rsidP="00622D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4552" w:type="dxa"/>
            <w:gridSpan w:val="6"/>
            <w:vAlign w:val="center"/>
          </w:tcPr>
          <w:p w14:paraId="20787D42" w14:textId="77777777" w:rsidR="00694BCB" w:rsidRPr="00694BCB" w:rsidRDefault="00694BCB" w:rsidP="00694B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A1A1A"/>
                <w:sz w:val="20"/>
                <w:szCs w:val="20"/>
                <w:lang w:eastAsia="ru-RU"/>
              </w:rPr>
            </w:pPr>
            <w:r w:rsidRPr="00694BCB">
              <w:rPr>
                <w:rFonts w:ascii="Times New Roman" w:hAnsi="Times New Roman" w:cs="Times New Roman"/>
                <w:b/>
                <w:i/>
                <w:color w:val="1A1A1A"/>
                <w:sz w:val="20"/>
                <w:szCs w:val="20"/>
                <w:shd w:val="clear" w:color="auto" w:fill="FFFFFF"/>
              </w:rPr>
              <w:t>Развлечение «Наш трёхцветный флаг»</w:t>
            </w:r>
          </w:p>
        </w:tc>
        <w:tc>
          <w:tcPr>
            <w:tcW w:w="1839" w:type="dxa"/>
            <w:vMerge/>
          </w:tcPr>
          <w:p w14:paraId="496A1C1A" w14:textId="77777777" w:rsidR="00694BCB" w:rsidRPr="004F72E0" w:rsidRDefault="00694BCB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A60D3" w:rsidRPr="009A377B" w14:paraId="21DE9EE4" w14:textId="77777777" w:rsidTr="0065287E">
        <w:trPr>
          <w:trHeight w:val="1164"/>
          <w:jc w:val="center"/>
        </w:trPr>
        <w:tc>
          <w:tcPr>
            <w:tcW w:w="1383" w:type="dxa"/>
            <w:vMerge w:val="restart"/>
            <w:vAlign w:val="center"/>
          </w:tcPr>
          <w:p w14:paraId="263578B0" w14:textId="5038178E" w:rsidR="005A60D3" w:rsidRPr="009A377B" w:rsidRDefault="005A60D3" w:rsidP="00EF4666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6C63C88F" w14:textId="77777777" w:rsidR="005A60D3" w:rsidRPr="004F72E0" w:rsidRDefault="005A60D3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F72E0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27.08</w:t>
            </w:r>
          </w:p>
          <w:p w14:paraId="4B1200DF" w14:textId="77777777" w:rsidR="005A60D3" w:rsidRPr="004F72E0" w:rsidRDefault="005A60D3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F72E0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  <w:t>День российского кино</w:t>
            </w:r>
          </w:p>
        </w:tc>
        <w:tc>
          <w:tcPr>
            <w:tcW w:w="1516" w:type="dxa"/>
            <w:vMerge w:val="restart"/>
          </w:tcPr>
          <w:p w14:paraId="0CB84CA6" w14:textId="77777777" w:rsidR="005A60D3" w:rsidRPr="009A377B" w:rsidRDefault="005A60D3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  <w:t>Патриотическое, трудовое направления воспитания.</w:t>
            </w:r>
          </w:p>
        </w:tc>
        <w:tc>
          <w:tcPr>
            <w:tcW w:w="1740" w:type="dxa"/>
            <w:gridSpan w:val="4"/>
            <w:vAlign w:val="center"/>
          </w:tcPr>
          <w:p w14:paraId="1561236C" w14:textId="77777777" w:rsidR="005A60D3" w:rsidRPr="005A60D3" w:rsidRDefault="005A60D3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A60D3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Просмотр российских мультфильмов</w:t>
            </w:r>
          </w:p>
        </w:tc>
        <w:tc>
          <w:tcPr>
            <w:tcW w:w="1697" w:type="dxa"/>
            <w:vAlign w:val="center"/>
          </w:tcPr>
          <w:p w14:paraId="4A9892AB" w14:textId="77777777" w:rsidR="005A60D3" w:rsidRPr="005A60D3" w:rsidRDefault="005A60D3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A60D3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  <w:t>Просмотр российских мультфильмов</w:t>
            </w:r>
          </w:p>
        </w:tc>
        <w:tc>
          <w:tcPr>
            <w:tcW w:w="6536" w:type="dxa"/>
            <w:gridSpan w:val="12"/>
            <w:vAlign w:val="center"/>
          </w:tcPr>
          <w:p w14:paraId="5A3F78F2" w14:textId="77777777" w:rsidR="005A60D3" w:rsidRPr="00240358" w:rsidRDefault="005A60D3" w:rsidP="009A377B">
            <w:pPr>
              <w:spacing w:after="0" w:line="240" w:lineRule="auto"/>
              <w:ind w:hanging="1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Беседа </w:t>
            </w:r>
            <w:r w:rsidRPr="00240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«Кино в нашей жизни».</w:t>
            </w:r>
          </w:p>
          <w:p w14:paraId="500FB90D" w14:textId="114647AB" w:rsidR="005A60D3" w:rsidRDefault="005A60D3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Экскурсия в библиотеку</w:t>
            </w:r>
            <w:r w:rsidR="00EF4666" w:rsidRPr="00EF4666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«Из книг на экраны» </w:t>
            </w:r>
          </w:p>
          <w:p w14:paraId="063AF919" w14:textId="77777777" w:rsidR="005A60D3" w:rsidRDefault="005A60D3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(старший дошкольный возраст).</w:t>
            </w:r>
          </w:p>
          <w:p w14:paraId="1F72F19A" w14:textId="77777777" w:rsidR="005A60D3" w:rsidRDefault="005A60D3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Презентация «Искусство российского кино».</w:t>
            </w:r>
          </w:p>
          <w:p w14:paraId="17AB594B" w14:textId="77777777" w:rsidR="005A60D3" w:rsidRDefault="005A60D3" w:rsidP="009A377B">
            <w:pPr>
              <w:spacing w:after="0" w:line="240" w:lineRule="auto"/>
              <w:ind w:hanging="19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A60D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Развлекательное мероприятие «Мультконцерт»</w:t>
            </w:r>
          </w:p>
          <w:p w14:paraId="238D5C81" w14:textId="77777777" w:rsidR="005A60D3" w:rsidRPr="005A60D3" w:rsidRDefault="005A60D3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 w:val="restart"/>
          </w:tcPr>
          <w:p w14:paraId="01227491" w14:textId="77777777" w:rsidR="005A60D3" w:rsidRPr="009A377B" w:rsidRDefault="005A60D3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60D3" w:rsidRPr="009A377B" w14:paraId="4DBD33C2" w14:textId="77777777" w:rsidTr="00D12B1F">
        <w:trPr>
          <w:trHeight w:val="190"/>
          <w:jc w:val="center"/>
        </w:trPr>
        <w:tc>
          <w:tcPr>
            <w:tcW w:w="1383" w:type="dxa"/>
            <w:vMerge/>
            <w:vAlign w:val="center"/>
          </w:tcPr>
          <w:p w14:paraId="74825DDA" w14:textId="77777777" w:rsidR="005A60D3" w:rsidRPr="009A377B" w:rsidRDefault="005A60D3" w:rsidP="009A377B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86" w:type="dxa"/>
            <w:vMerge/>
            <w:vAlign w:val="center"/>
          </w:tcPr>
          <w:p w14:paraId="48577569" w14:textId="77777777" w:rsidR="005A60D3" w:rsidRPr="004F72E0" w:rsidRDefault="005A60D3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516" w:type="dxa"/>
            <w:vMerge/>
          </w:tcPr>
          <w:p w14:paraId="5E400D17" w14:textId="77777777" w:rsidR="005A60D3" w:rsidRDefault="005A60D3" w:rsidP="009A377B">
            <w:pPr>
              <w:spacing w:after="0" w:line="240" w:lineRule="auto"/>
              <w:ind w:firstLine="29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73" w:type="dxa"/>
            <w:gridSpan w:val="17"/>
            <w:vAlign w:val="center"/>
          </w:tcPr>
          <w:p w14:paraId="5A43244A" w14:textId="77777777" w:rsidR="005A60D3" w:rsidRPr="005A60D3" w:rsidRDefault="005A60D3" w:rsidP="009A377B">
            <w:pPr>
              <w:spacing w:after="0" w:line="240" w:lineRule="auto"/>
              <w:ind w:hanging="19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A60D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Выставка рисунков «Поделись улыбкою своей» (изображение добрых героев мультфильмов и сказок)</w:t>
            </w:r>
          </w:p>
        </w:tc>
        <w:tc>
          <w:tcPr>
            <w:tcW w:w="1839" w:type="dxa"/>
            <w:vMerge/>
          </w:tcPr>
          <w:p w14:paraId="5CD40B2A" w14:textId="77777777" w:rsidR="005A60D3" w:rsidRPr="009A377B" w:rsidRDefault="005A60D3" w:rsidP="009A377B">
            <w:pPr>
              <w:spacing w:after="0" w:line="240" w:lineRule="auto"/>
              <w:ind w:hanging="1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7769B9" w14:textId="77777777" w:rsidR="0034241E" w:rsidRDefault="0034241E"/>
    <w:p w14:paraId="761FCCA6" w14:textId="77777777" w:rsidR="00FF1339" w:rsidRDefault="00FF1339"/>
    <w:p w14:paraId="3CFAF29E" w14:textId="77777777" w:rsidR="00FF1339" w:rsidRDefault="00FF1339"/>
    <w:sectPr w:rsidR="00FF1339" w:rsidSect="002B070E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A0F13" w14:textId="77777777" w:rsidR="002B070E" w:rsidRDefault="002B070E" w:rsidP="00CE7C4F">
      <w:pPr>
        <w:spacing w:after="0" w:line="240" w:lineRule="auto"/>
      </w:pPr>
      <w:r>
        <w:separator/>
      </w:r>
    </w:p>
  </w:endnote>
  <w:endnote w:type="continuationSeparator" w:id="0">
    <w:p w14:paraId="6850DDE4" w14:textId="77777777" w:rsidR="002B070E" w:rsidRDefault="002B070E" w:rsidP="00CE7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0753617"/>
      <w:docPartObj>
        <w:docPartGallery w:val="Page Numbers (Bottom of Page)"/>
        <w:docPartUnique/>
      </w:docPartObj>
    </w:sdtPr>
    <w:sdtContent>
      <w:p w14:paraId="4272852C" w14:textId="77777777" w:rsidR="009D6917" w:rsidRDefault="009D69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800">
          <w:rPr>
            <w:noProof/>
          </w:rPr>
          <w:t>1</w:t>
        </w:r>
        <w:r>
          <w:fldChar w:fldCharType="end"/>
        </w:r>
      </w:p>
    </w:sdtContent>
  </w:sdt>
  <w:p w14:paraId="3E6BCD3D" w14:textId="77777777" w:rsidR="009D6917" w:rsidRDefault="009D69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D4903" w14:textId="77777777" w:rsidR="002B070E" w:rsidRDefault="002B070E" w:rsidP="00CE7C4F">
      <w:pPr>
        <w:spacing w:after="0" w:line="240" w:lineRule="auto"/>
      </w:pPr>
      <w:r>
        <w:separator/>
      </w:r>
    </w:p>
  </w:footnote>
  <w:footnote w:type="continuationSeparator" w:id="0">
    <w:p w14:paraId="3569CFD8" w14:textId="77777777" w:rsidR="002B070E" w:rsidRDefault="002B070E" w:rsidP="00CE7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FFD6" w14:textId="2330F816" w:rsidR="009D6917" w:rsidRPr="003C7326" w:rsidRDefault="009D6917">
    <w:pPr>
      <w:pStyle w:val="a3"/>
      <w:rPr>
        <w:rFonts w:ascii="Times New Roman" w:hAnsi="Times New Roman" w:cs="Times New Roman"/>
        <w:b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B"/>
    <w:multiLevelType w:val="multi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14"/>
    <w:multiLevelType w:val="singleLevel"/>
    <w:tmpl w:val="00000014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1C"/>
    <w:multiLevelType w:val="singleLevel"/>
    <w:tmpl w:val="0000001C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5" w15:restartNumberingAfterBreak="0">
    <w:nsid w:val="0000001E"/>
    <w:multiLevelType w:val="singleLevel"/>
    <w:tmpl w:val="0000001E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20"/>
    <w:multiLevelType w:val="multilevel"/>
    <w:tmpl w:val="F4F4DCD8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470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5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10" w:hanging="1800"/>
      </w:pPr>
      <w:rPr>
        <w:rFonts w:hint="default"/>
      </w:rPr>
    </w:lvl>
  </w:abstractNum>
  <w:abstractNum w:abstractNumId="7" w15:restartNumberingAfterBreak="0">
    <w:nsid w:val="00000022"/>
    <w:multiLevelType w:val="multilevel"/>
    <w:tmpl w:val="00000022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05F4182D"/>
    <w:multiLevelType w:val="multilevel"/>
    <w:tmpl w:val="5910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CF0F7F"/>
    <w:multiLevelType w:val="multilevel"/>
    <w:tmpl w:val="375C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D55A67"/>
    <w:multiLevelType w:val="multilevel"/>
    <w:tmpl w:val="B76E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1248AC"/>
    <w:multiLevelType w:val="multilevel"/>
    <w:tmpl w:val="55A4E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0D3832"/>
    <w:multiLevelType w:val="multilevel"/>
    <w:tmpl w:val="3D72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7729CA"/>
    <w:multiLevelType w:val="multilevel"/>
    <w:tmpl w:val="ABA09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274C98"/>
    <w:multiLevelType w:val="multilevel"/>
    <w:tmpl w:val="50A2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0C3486"/>
    <w:multiLevelType w:val="multilevel"/>
    <w:tmpl w:val="6F1AD1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A604B2"/>
    <w:multiLevelType w:val="multilevel"/>
    <w:tmpl w:val="964E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22149C"/>
    <w:multiLevelType w:val="multilevel"/>
    <w:tmpl w:val="A7A6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AA2735"/>
    <w:multiLevelType w:val="multilevel"/>
    <w:tmpl w:val="8BCA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A90729"/>
    <w:multiLevelType w:val="multilevel"/>
    <w:tmpl w:val="D1D44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71520">
    <w:abstractNumId w:val="13"/>
  </w:num>
  <w:num w:numId="2" w16cid:durableId="1252198641">
    <w:abstractNumId w:val="11"/>
  </w:num>
  <w:num w:numId="3" w16cid:durableId="839733403">
    <w:abstractNumId w:val="10"/>
  </w:num>
  <w:num w:numId="4" w16cid:durableId="1433359035">
    <w:abstractNumId w:val="19"/>
  </w:num>
  <w:num w:numId="5" w16cid:durableId="1521165202">
    <w:abstractNumId w:val="12"/>
  </w:num>
  <w:num w:numId="6" w16cid:durableId="1687320216">
    <w:abstractNumId w:val="18"/>
  </w:num>
  <w:num w:numId="7" w16cid:durableId="160973500">
    <w:abstractNumId w:val="16"/>
  </w:num>
  <w:num w:numId="8" w16cid:durableId="433324092">
    <w:abstractNumId w:val="15"/>
  </w:num>
  <w:num w:numId="9" w16cid:durableId="145052581">
    <w:abstractNumId w:val="9"/>
  </w:num>
  <w:num w:numId="10" w16cid:durableId="1616254839">
    <w:abstractNumId w:val="14"/>
  </w:num>
  <w:num w:numId="11" w16cid:durableId="709500473">
    <w:abstractNumId w:val="8"/>
  </w:num>
  <w:num w:numId="12" w16cid:durableId="1283851172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16"/>
    <w:rsid w:val="0000434C"/>
    <w:rsid w:val="00010E96"/>
    <w:rsid w:val="00022F74"/>
    <w:rsid w:val="0003225C"/>
    <w:rsid w:val="00047281"/>
    <w:rsid w:val="00050549"/>
    <w:rsid w:val="000545DA"/>
    <w:rsid w:val="00054BDA"/>
    <w:rsid w:val="00083730"/>
    <w:rsid w:val="0009380C"/>
    <w:rsid w:val="000A1BC2"/>
    <w:rsid w:val="000B0BB0"/>
    <w:rsid w:val="000B17BF"/>
    <w:rsid w:val="000B6C67"/>
    <w:rsid w:val="000B74A8"/>
    <w:rsid w:val="000C0EA4"/>
    <w:rsid w:val="000C562C"/>
    <w:rsid w:val="000C7583"/>
    <w:rsid w:val="000D5723"/>
    <w:rsid w:val="000D7704"/>
    <w:rsid w:val="000D793A"/>
    <w:rsid w:val="000F165A"/>
    <w:rsid w:val="00131CDD"/>
    <w:rsid w:val="00137F5D"/>
    <w:rsid w:val="001471D6"/>
    <w:rsid w:val="00150DFC"/>
    <w:rsid w:val="00182674"/>
    <w:rsid w:val="0018684C"/>
    <w:rsid w:val="00193FD8"/>
    <w:rsid w:val="001B0E65"/>
    <w:rsid w:val="001B6C6A"/>
    <w:rsid w:val="001C03FB"/>
    <w:rsid w:val="001C37A4"/>
    <w:rsid w:val="001C653F"/>
    <w:rsid w:val="001E6241"/>
    <w:rsid w:val="001E76E7"/>
    <w:rsid w:val="001F73AB"/>
    <w:rsid w:val="001F7928"/>
    <w:rsid w:val="00214899"/>
    <w:rsid w:val="00236AF5"/>
    <w:rsid w:val="0023788C"/>
    <w:rsid w:val="00240358"/>
    <w:rsid w:val="002541C9"/>
    <w:rsid w:val="00266D56"/>
    <w:rsid w:val="002815A5"/>
    <w:rsid w:val="002A11CB"/>
    <w:rsid w:val="002A18E2"/>
    <w:rsid w:val="002A5F68"/>
    <w:rsid w:val="002B070E"/>
    <w:rsid w:val="002C086B"/>
    <w:rsid w:val="002C7244"/>
    <w:rsid w:val="002D77ED"/>
    <w:rsid w:val="002E01D6"/>
    <w:rsid w:val="00300E9B"/>
    <w:rsid w:val="00304800"/>
    <w:rsid w:val="0031005D"/>
    <w:rsid w:val="003179EA"/>
    <w:rsid w:val="00321C49"/>
    <w:rsid w:val="003343F2"/>
    <w:rsid w:val="0034241E"/>
    <w:rsid w:val="00360C09"/>
    <w:rsid w:val="00365E7C"/>
    <w:rsid w:val="00376BD3"/>
    <w:rsid w:val="00382D92"/>
    <w:rsid w:val="003902D2"/>
    <w:rsid w:val="003A6393"/>
    <w:rsid w:val="003B02D1"/>
    <w:rsid w:val="003B1A2B"/>
    <w:rsid w:val="003B52D3"/>
    <w:rsid w:val="003C7326"/>
    <w:rsid w:val="003D500C"/>
    <w:rsid w:val="003D710B"/>
    <w:rsid w:val="003E0F93"/>
    <w:rsid w:val="003E1E6D"/>
    <w:rsid w:val="003E3275"/>
    <w:rsid w:val="003E776A"/>
    <w:rsid w:val="003F19A1"/>
    <w:rsid w:val="003F6152"/>
    <w:rsid w:val="0040697C"/>
    <w:rsid w:val="004412C9"/>
    <w:rsid w:val="004461A7"/>
    <w:rsid w:val="00451478"/>
    <w:rsid w:val="00453E90"/>
    <w:rsid w:val="00484649"/>
    <w:rsid w:val="00485BD9"/>
    <w:rsid w:val="00487BDB"/>
    <w:rsid w:val="004A6A21"/>
    <w:rsid w:val="004D2CC5"/>
    <w:rsid w:val="004D413B"/>
    <w:rsid w:val="004D531F"/>
    <w:rsid w:val="004D6E5F"/>
    <w:rsid w:val="004F72E0"/>
    <w:rsid w:val="00503C33"/>
    <w:rsid w:val="00506AB7"/>
    <w:rsid w:val="00534A34"/>
    <w:rsid w:val="0054256C"/>
    <w:rsid w:val="0055633F"/>
    <w:rsid w:val="0056173A"/>
    <w:rsid w:val="00566924"/>
    <w:rsid w:val="00572EEE"/>
    <w:rsid w:val="00576798"/>
    <w:rsid w:val="0058205A"/>
    <w:rsid w:val="00586166"/>
    <w:rsid w:val="00587D21"/>
    <w:rsid w:val="005A60D3"/>
    <w:rsid w:val="005B2345"/>
    <w:rsid w:val="005B616A"/>
    <w:rsid w:val="005C5D20"/>
    <w:rsid w:val="005F7FE1"/>
    <w:rsid w:val="00622D1D"/>
    <w:rsid w:val="006311FF"/>
    <w:rsid w:val="00646008"/>
    <w:rsid w:val="00651548"/>
    <w:rsid w:val="0065287E"/>
    <w:rsid w:val="00662733"/>
    <w:rsid w:val="006663D5"/>
    <w:rsid w:val="00673E72"/>
    <w:rsid w:val="00676E63"/>
    <w:rsid w:val="00694BCB"/>
    <w:rsid w:val="006A6575"/>
    <w:rsid w:val="006B355A"/>
    <w:rsid w:val="006B7110"/>
    <w:rsid w:val="006E591F"/>
    <w:rsid w:val="006E64B5"/>
    <w:rsid w:val="007008DD"/>
    <w:rsid w:val="00701662"/>
    <w:rsid w:val="00702905"/>
    <w:rsid w:val="00713B63"/>
    <w:rsid w:val="00714E1B"/>
    <w:rsid w:val="00716B22"/>
    <w:rsid w:val="00723016"/>
    <w:rsid w:val="00730D71"/>
    <w:rsid w:val="007331F6"/>
    <w:rsid w:val="0074065A"/>
    <w:rsid w:val="00743663"/>
    <w:rsid w:val="007533E7"/>
    <w:rsid w:val="007540E7"/>
    <w:rsid w:val="007571BA"/>
    <w:rsid w:val="00772040"/>
    <w:rsid w:val="00793884"/>
    <w:rsid w:val="00797E80"/>
    <w:rsid w:val="007A3C89"/>
    <w:rsid w:val="007A4990"/>
    <w:rsid w:val="007A6C28"/>
    <w:rsid w:val="007B0291"/>
    <w:rsid w:val="007B2661"/>
    <w:rsid w:val="007D20D8"/>
    <w:rsid w:val="007E13A0"/>
    <w:rsid w:val="007E1A46"/>
    <w:rsid w:val="00826514"/>
    <w:rsid w:val="00832A75"/>
    <w:rsid w:val="00843A34"/>
    <w:rsid w:val="00843E58"/>
    <w:rsid w:val="00851DBF"/>
    <w:rsid w:val="0085755D"/>
    <w:rsid w:val="00882DEF"/>
    <w:rsid w:val="008944C0"/>
    <w:rsid w:val="008B13C5"/>
    <w:rsid w:val="008C4A33"/>
    <w:rsid w:val="008C4D87"/>
    <w:rsid w:val="008D24E3"/>
    <w:rsid w:val="008E4207"/>
    <w:rsid w:val="008E5F43"/>
    <w:rsid w:val="008E7CDB"/>
    <w:rsid w:val="009003ED"/>
    <w:rsid w:val="00901B9D"/>
    <w:rsid w:val="0091380E"/>
    <w:rsid w:val="00915E20"/>
    <w:rsid w:val="0091668E"/>
    <w:rsid w:val="00916837"/>
    <w:rsid w:val="009619F1"/>
    <w:rsid w:val="009739A3"/>
    <w:rsid w:val="00995C56"/>
    <w:rsid w:val="009A2ADA"/>
    <w:rsid w:val="009A377B"/>
    <w:rsid w:val="009B3B01"/>
    <w:rsid w:val="009C2906"/>
    <w:rsid w:val="009C5F3F"/>
    <w:rsid w:val="009D46D4"/>
    <w:rsid w:val="009D5233"/>
    <w:rsid w:val="009D6917"/>
    <w:rsid w:val="009F1943"/>
    <w:rsid w:val="00A0350A"/>
    <w:rsid w:val="00A24D5B"/>
    <w:rsid w:val="00A30E8C"/>
    <w:rsid w:val="00A35413"/>
    <w:rsid w:val="00A479C6"/>
    <w:rsid w:val="00A562CE"/>
    <w:rsid w:val="00A74F27"/>
    <w:rsid w:val="00A77B69"/>
    <w:rsid w:val="00A81421"/>
    <w:rsid w:val="00A81D1F"/>
    <w:rsid w:val="00A8548F"/>
    <w:rsid w:val="00A86CFA"/>
    <w:rsid w:val="00A93D26"/>
    <w:rsid w:val="00A941BF"/>
    <w:rsid w:val="00AA0A4E"/>
    <w:rsid w:val="00AA42DF"/>
    <w:rsid w:val="00AB41B7"/>
    <w:rsid w:val="00AC4055"/>
    <w:rsid w:val="00AD0CE4"/>
    <w:rsid w:val="00AD3A3B"/>
    <w:rsid w:val="00AD48F1"/>
    <w:rsid w:val="00AE240B"/>
    <w:rsid w:val="00B01EC4"/>
    <w:rsid w:val="00B134E8"/>
    <w:rsid w:val="00B35EE0"/>
    <w:rsid w:val="00B73CB5"/>
    <w:rsid w:val="00B84C0C"/>
    <w:rsid w:val="00B911CE"/>
    <w:rsid w:val="00BA4408"/>
    <w:rsid w:val="00BC14B5"/>
    <w:rsid w:val="00BC1988"/>
    <w:rsid w:val="00BF11ED"/>
    <w:rsid w:val="00BF4468"/>
    <w:rsid w:val="00C008F7"/>
    <w:rsid w:val="00C04150"/>
    <w:rsid w:val="00C060D3"/>
    <w:rsid w:val="00C11FC0"/>
    <w:rsid w:val="00C31695"/>
    <w:rsid w:val="00C35994"/>
    <w:rsid w:val="00C40FE4"/>
    <w:rsid w:val="00C503AA"/>
    <w:rsid w:val="00C525AE"/>
    <w:rsid w:val="00C6004B"/>
    <w:rsid w:val="00C6218C"/>
    <w:rsid w:val="00C627C1"/>
    <w:rsid w:val="00C64B51"/>
    <w:rsid w:val="00C67E21"/>
    <w:rsid w:val="00C722C9"/>
    <w:rsid w:val="00C73CF2"/>
    <w:rsid w:val="00C74285"/>
    <w:rsid w:val="00CA5506"/>
    <w:rsid w:val="00CA582E"/>
    <w:rsid w:val="00CA58C5"/>
    <w:rsid w:val="00CB322C"/>
    <w:rsid w:val="00CB760B"/>
    <w:rsid w:val="00CC1D2D"/>
    <w:rsid w:val="00CE04F1"/>
    <w:rsid w:val="00CE5A25"/>
    <w:rsid w:val="00CE6BB8"/>
    <w:rsid w:val="00CE70B0"/>
    <w:rsid w:val="00CE7C4F"/>
    <w:rsid w:val="00CF030D"/>
    <w:rsid w:val="00CF0E9B"/>
    <w:rsid w:val="00D0232C"/>
    <w:rsid w:val="00D07FD9"/>
    <w:rsid w:val="00D12B1F"/>
    <w:rsid w:val="00D130A6"/>
    <w:rsid w:val="00D32B92"/>
    <w:rsid w:val="00D45EA6"/>
    <w:rsid w:val="00D51987"/>
    <w:rsid w:val="00D553FE"/>
    <w:rsid w:val="00D57DB7"/>
    <w:rsid w:val="00D67CDC"/>
    <w:rsid w:val="00D76141"/>
    <w:rsid w:val="00DA4F83"/>
    <w:rsid w:val="00DA5F4B"/>
    <w:rsid w:val="00DA6E4B"/>
    <w:rsid w:val="00DB0A66"/>
    <w:rsid w:val="00DB0D09"/>
    <w:rsid w:val="00DC35DC"/>
    <w:rsid w:val="00DD6BEA"/>
    <w:rsid w:val="00DE1D8D"/>
    <w:rsid w:val="00E0210C"/>
    <w:rsid w:val="00E04722"/>
    <w:rsid w:val="00E16735"/>
    <w:rsid w:val="00E35613"/>
    <w:rsid w:val="00E36CFA"/>
    <w:rsid w:val="00E36E86"/>
    <w:rsid w:val="00E5437F"/>
    <w:rsid w:val="00E71493"/>
    <w:rsid w:val="00E82C8E"/>
    <w:rsid w:val="00E95FA0"/>
    <w:rsid w:val="00E97F70"/>
    <w:rsid w:val="00EA14ED"/>
    <w:rsid w:val="00EA54D3"/>
    <w:rsid w:val="00EB5279"/>
    <w:rsid w:val="00ED3DE6"/>
    <w:rsid w:val="00ED6920"/>
    <w:rsid w:val="00EF4666"/>
    <w:rsid w:val="00EF7689"/>
    <w:rsid w:val="00F07100"/>
    <w:rsid w:val="00F24E35"/>
    <w:rsid w:val="00F3494F"/>
    <w:rsid w:val="00F42262"/>
    <w:rsid w:val="00F43B56"/>
    <w:rsid w:val="00F446FD"/>
    <w:rsid w:val="00F45A4C"/>
    <w:rsid w:val="00F45D86"/>
    <w:rsid w:val="00F5318D"/>
    <w:rsid w:val="00F53E68"/>
    <w:rsid w:val="00F644F8"/>
    <w:rsid w:val="00F817D9"/>
    <w:rsid w:val="00F91C08"/>
    <w:rsid w:val="00F93399"/>
    <w:rsid w:val="00FB4F3F"/>
    <w:rsid w:val="00FC1D88"/>
    <w:rsid w:val="00FC3D0C"/>
    <w:rsid w:val="00FC592F"/>
    <w:rsid w:val="00FC5AF1"/>
    <w:rsid w:val="00FE24F8"/>
    <w:rsid w:val="00FE34C2"/>
    <w:rsid w:val="00FF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3241"/>
  <w15:chartTrackingRefBased/>
  <w15:docId w15:val="{21DA8190-5B8E-4EE0-8D10-F465545E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704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704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704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D7704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704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0D7704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0D7704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0D7704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0D7704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0D7704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</w:rPr>
  </w:style>
  <w:style w:type="paragraph" w:styleId="a3">
    <w:name w:val="header"/>
    <w:basedOn w:val="a"/>
    <w:link w:val="a4"/>
    <w:uiPriority w:val="99"/>
    <w:unhideWhenUsed/>
    <w:rsid w:val="000D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704"/>
  </w:style>
  <w:style w:type="paragraph" w:styleId="a5">
    <w:name w:val="footer"/>
    <w:basedOn w:val="a"/>
    <w:link w:val="a6"/>
    <w:uiPriority w:val="99"/>
    <w:unhideWhenUsed/>
    <w:rsid w:val="000D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704"/>
  </w:style>
  <w:style w:type="table" w:styleId="a7">
    <w:name w:val="Table Grid"/>
    <w:basedOn w:val="a1"/>
    <w:uiPriority w:val="59"/>
    <w:qFormat/>
    <w:rsid w:val="000D770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qFormat/>
    <w:rsid w:val="000D770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7"/>
    <w:uiPriority w:val="59"/>
    <w:qFormat/>
    <w:rsid w:val="000D770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7"/>
    <w:uiPriority w:val="59"/>
    <w:qFormat/>
    <w:rsid w:val="000D770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D7704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0D770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D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7704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33">
    <w:name w:val="Body Text Indent 3"/>
    <w:basedOn w:val="a"/>
    <w:link w:val="34"/>
    <w:semiHidden/>
    <w:qFormat/>
    <w:rsid w:val="000D7704"/>
    <w:pPr>
      <w:spacing w:after="120" w:line="240" w:lineRule="auto"/>
      <w:ind w:left="283" w:firstLine="567"/>
      <w:jc w:val="both"/>
    </w:pPr>
    <w:rPr>
      <w:rFonts w:ascii="Arial Unicode MS" w:eastAsia="SimSun" w:hAnsi="Arial Unicode MS" w:cs="Arial Unicode MS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0D7704"/>
    <w:rPr>
      <w:rFonts w:ascii="Arial Unicode MS" w:eastAsia="SimSun" w:hAnsi="Arial Unicode MS" w:cs="Arial Unicode MS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D7704"/>
    <w:rPr>
      <w:rFonts w:ascii="Calibri Light" w:eastAsia="Times New Roman" w:hAnsi="Calibri Light" w:cs="Times New Roman"/>
      <w:color w:val="1F4D78"/>
    </w:rPr>
  </w:style>
  <w:style w:type="table" w:customStyle="1" w:styleId="42">
    <w:name w:val="Сетка таблицы4"/>
    <w:basedOn w:val="a1"/>
    <w:next w:val="a7"/>
    <w:uiPriority w:val="59"/>
    <w:qFormat/>
    <w:rsid w:val="000D770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qFormat/>
    <w:rsid w:val="000D770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0D7704"/>
    <w:rPr>
      <w:rFonts w:ascii="Calibri Light" w:eastAsia="Times New Roman" w:hAnsi="Calibri Light" w:cs="Times New Roman"/>
      <w:i/>
      <w:iCs/>
      <w:color w:val="2E74B5"/>
    </w:rPr>
  </w:style>
  <w:style w:type="character" w:customStyle="1" w:styleId="20">
    <w:name w:val="Заголовок 2 Знак"/>
    <w:basedOn w:val="a0"/>
    <w:link w:val="2"/>
    <w:uiPriority w:val="9"/>
    <w:semiHidden/>
    <w:rsid w:val="000D7704"/>
    <w:rPr>
      <w:rFonts w:ascii="Calibri Light" w:eastAsia="Times New Roman" w:hAnsi="Calibri Light" w:cs="Times New Roman"/>
      <w:color w:val="2E74B5"/>
      <w:sz w:val="26"/>
      <w:szCs w:val="26"/>
    </w:rPr>
  </w:style>
  <w:style w:type="table" w:customStyle="1" w:styleId="62">
    <w:name w:val="Сетка таблицы6"/>
    <w:basedOn w:val="a1"/>
    <w:next w:val="a7"/>
    <w:uiPriority w:val="59"/>
    <w:qFormat/>
    <w:rsid w:val="000D770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59"/>
    <w:qFormat/>
    <w:rsid w:val="000D770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qFormat/>
    <w:rsid w:val="000D770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uiPriority w:val="59"/>
    <w:qFormat/>
    <w:rsid w:val="000D770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7"/>
    <w:uiPriority w:val="59"/>
    <w:qFormat/>
    <w:rsid w:val="000D770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0D770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D7704"/>
  </w:style>
  <w:style w:type="table" w:customStyle="1" w:styleId="110">
    <w:name w:val="Сетка таблицы11"/>
    <w:basedOn w:val="a1"/>
    <w:next w:val="a7"/>
    <w:uiPriority w:val="59"/>
    <w:qFormat/>
    <w:rsid w:val="000D770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qFormat/>
    <w:rsid w:val="000D770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7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D7704"/>
    <w:rPr>
      <w:rFonts w:ascii="Segoe UI" w:hAnsi="Segoe UI" w:cs="Segoe UI"/>
      <w:sz w:val="18"/>
      <w:szCs w:val="18"/>
    </w:rPr>
  </w:style>
  <w:style w:type="table" w:customStyle="1" w:styleId="13">
    <w:name w:val="Сетка таблицы13"/>
    <w:basedOn w:val="a1"/>
    <w:next w:val="a7"/>
    <w:uiPriority w:val="59"/>
    <w:qFormat/>
    <w:rsid w:val="000D770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7"/>
    <w:uiPriority w:val="59"/>
    <w:qFormat/>
    <w:rsid w:val="000D770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59"/>
    <w:qFormat/>
    <w:rsid w:val="000D770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D7704"/>
    <w:rPr>
      <w:rFonts w:ascii="Calibri Light" w:eastAsia="Times New Roman" w:hAnsi="Calibri Light" w:cs="Times New Roman"/>
      <w:color w:val="1F4D78"/>
      <w:sz w:val="24"/>
      <w:szCs w:val="24"/>
    </w:rPr>
  </w:style>
  <w:style w:type="table" w:customStyle="1" w:styleId="16">
    <w:name w:val="Сетка таблицы16"/>
    <w:basedOn w:val="a1"/>
    <w:next w:val="a7"/>
    <w:uiPriority w:val="59"/>
    <w:rsid w:val="000D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0D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7"/>
    <w:uiPriority w:val="59"/>
    <w:rsid w:val="000D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7"/>
    <w:uiPriority w:val="59"/>
    <w:rsid w:val="000D77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7"/>
    <w:uiPriority w:val="39"/>
    <w:rsid w:val="000D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7"/>
    <w:uiPriority w:val="39"/>
    <w:rsid w:val="000D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0D7704"/>
    <w:rPr>
      <w:i/>
      <w:iCs/>
    </w:rPr>
  </w:style>
  <w:style w:type="character" w:styleId="af">
    <w:name w:val="Strong"/>
    <w:basedOn w:val="a0"/>
    <w:uiPriority w:val="22"/>
    <w:qFormat/>
    <w:rsid w:val="000D7704"/>
    <w:rPr>
      <w:b/>
      <w:bCs/>
    </w:rPr>
  </w:style>
  <w:style w:type="paragraph" w:customStyle="1" w:styleId="c2">
    <w:name w:val="c2"/>
    <w:basedOn w:val="a"/>
    <w:rsid w:val="000D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D7704"/>
  </w:style>
  <w:style w:type="character" w:customStyle="1" w:styleId="c8">
    <w:name w:val="c8"/>
    <w:basedOn w:val="a0"/>
    <w:rsid w:val="000D7704"/>
  </w:style>
  <w:style w:type="character" w:customStyle="1" w:styleId="c25">
    <w:name w:val="c25"/>
    <w:basedOn w:val="a0"/>
    <w:rsid w:val="000D7704"/>
  </w:style>
  <w:style w:type="character" w:customStyle="1" w:styleId="c27">
    <w:name w:val="c27"/>
    <w:basedOn w:val="a0"/>
    <w:rsid w:val="000D7704"/>
  </w:style>
  <w:style w:type="character" w:customStyle="1" w:styleId="c18">
    <w:name w:val="c18"/>
    <w:basedOn w:val="a0"/>
    <w:rsid w:val="000D7704"/>
  </w:style>
  <w:style w:type="character" w:customStyle="1" w:styleId="c3">
    <w:name w:val="c3"/>
    <w:basedOn w:val="a0"/>
    <w:rsid w:val="000D7704"/>
  </w:style>
  <w:style w:type="character" w:customStyle="1" w:styleId="c0">
    <w:name w:val="c0"/>
    <w:basedOn w:val="a0"/>
    <w:rsid w:val="000D7704"/>
  </w:style>
  <w:style w:type="character" w:customStyle="1" w:styleId="c15">
    <w:name w:val="c15"/>
    <w:basedOn w:val="a0"/>
    <w:rsid w:val="000D7704"/>
  </w:style>
  <w:style w:type="character" w:customStyle="1" w:styleId="c68">
    <w:name w:val="c68"/>
    <w:basedOn w:val="a0"/>
    <w:rsid w:val="000D7704"/>
  </w:style>
  <w:style w:type="character" w:customStyle="1" w:styleId="111">
    <w:name w:val="Заголовок 1 Знак1"/>
    <w:basedOn w:val="a0"/>
    <w:uiPriority w:val="9"/>
    <w:rsid w:val="000D7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10">
    <w:name w:val="Заголовок 6 Знак1"/>
    <w:basedOn w:val="a0"/>
    <w:uiPriority w:val="9"/>
    <w:semiHidden/>
    <w:rsid w:val="000D770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411">
    <w:name w:val="Заголовок 4 Знак1"/>
    <w:basedOn w:val="a0"/>
    <w:uiPriority w:val="9"/>
    <w:semiHidden/>
    <w:rsid w:val="000D77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11">
    <w:name w:val="Заголовок 2 Знак1"/>
    <w:basedOn w:val="a0"/>
    <w:uiPriority w:val="9"/>
    <w:semiHidden/>
    <w:rsid w:val="000D77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0D77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9">
    <w:name w:val="c9"/>
    <w:basedOn w:val="a0"/>
    <w:rsid w:val="009A377B"/>
  </w:style>
  <w:style w:type="character" w:customStyle="1" w:styleId="c10">
    <w:name w:val="c10"/>
    <w:basedOn w:val="a0"/>
    <w:rsid w:val="009A377B"/>
  </w:style>
  <w:style w:type="character" w:customStyle="1" w:styleId="c12">
    <w:name w:val="c12"/>
    <w:basedOn w:val="a0"/>
    <w:rsid w:val="009A377B"/>
  </w:style>
  <w:style w:type="paragraph" w:customStyle="1" w:styleId="c4">
    <w:name w:val="c4"/>
    <w:basedOn w:val="a"/>
    <w:rsid w:val="00900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B5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0B74A8"/>
    <w:rPr>
      <w:color w:val="0000FF"/>
      <w:u w:val="single"/>
    </w:rPr>
  </w:style>
  <w:style w:type="paragraph" w:customStyle="1" w:styleId="c582">
    <w:name w:val="c582"/>
    <w:basedOn w:val="a"/>
    <w:rsid w:val="00342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7">
    <w:name w:val="c587"/>
    <w:basedOn w:val="a"/>
    <w:rsid w:val="00342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86166"/>
  </w:style>
  <w:style w:type="paragraph" w:customStyle="1" w:styleId="c33">
    <w:name w:val="c33"/>
    <w:basedOn w:val="a"/>
    <w:rsid w:val="0045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3902D2"/>
  </w:style>
  <w:style w:type="paragraph" w:styleId="af1">
    <w:name w:val="Revision"/>
    <w:hidden/>
    <w:uiPriority w:val="99"/>
    <w:semiHidden/>
    <w:rsid w:val="005767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88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4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msomolsknaamure.bezformata.com/word/istoricheskogo/142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omsomolsknaamure.bezformata.com/word/subbotnikov/24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27</Pages>
  <Words>8986</Words>
  <Characters>51222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User</cp:lastModifiedBy>
  <cp:revision>4</cp:revision>
  <cp:lastPrinted>2025-10-22T01:08:00Z</cp:lastPrinted>
  <dcterms:created xsi:type="dcterms:W3CDTF">2024-11-14T03:40:00Z</dcterms:created>
  <dcterms:modified xsi:type="dcterms:W3CDTF">2025-10-22T03:32:00Z</dcterms:modified>
</cp:coreProperties>
</file>